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EB7A" w14:textId="759CB0B7" w:rsidR="007033E8" w:rsidRPr="00F520A9" w:rsidRDefault="00000000">
      <w:pPr>
        <w:pStyle w:val="P68B1DB1-Normal1"/>
        <w:rPr>
          <w:rFonts w:ascii="Noto Sans Gurmukhi" w:hAnsi="Noto Sans Gurmukhi" w:cs="Noto Sans Gurmukhi"/>
        </w:rPr>
      </w:pPr>
      <w:r w:rsidRPr="00F520A9">
        <w:rPr>
          <w:rFonts w:ascii="Noto Sans Gurmukhi" w:hAnsi="Noto Sans Gurmukhi" w:cs="Noto Sans Gurmukhi"/>
        </w:rPr>
        <w:t>LLAIS</w:t>
      </w:r>
    </w:p>
    <w:p w14:paraId="1045AF71" w14:textId="60C126DC" w:rsidR="007033E8" w:rsidRPr="00F520A9" w:rsidRDefault="00000000">
      <w:pPr>
        <w:pStyle w:val="P68B1DB1-Normal1"/>
        <w:rPr>
          <w:rFonts w:ascii="Noto Sans Gurmukhi" w:hAnsi="Noto Sans Gurmukhi" w:cs="Noto Sans Gurmukhi"/>
        </w:rPr>
      </w:pPr>
      <w:r w:rsidRPr="00F520A9">
        <w:rPr>
          <w:rFonts w:ascii="Noto Sans Gurmukhi" w:hAnsi="Noto Sans Gurmukhi" w:cs="Noto Sans Gurmukhi"/>
        </w:rPr>
        <w:t>ਉਹ ਸਿਹਤ ਅਤੇ ਸਮਾਜਿਕ ਦੇਖਭਾਲ ਜੋ ਅਸੀਂ ਚਾਹੁੰਦੇ ਹਾਂ</w:t>
      </w:r>
    </w:p>
    <w:p w14:paraId="33C1AF72" w14:textId="77777777" w:rsidR="007033E8" w:rsidRPr="00F520A9" w:rsidRDefault="007033E8">
      <w:pPr>
        <w:rPr>
          <w:rFonts w:ascii="Noto Sans Gurmukhi" w:hAnsi="Noto Sans Gurmukhi" w:cs="Noto Sans Gurmukhi"/>
          <w:sz w:val="36"/>
        </w:rPr>
      </w:pPr>
    </w:p>
    <w:p w14:paraId="5C68414A" w14:textId="77777777" w:rsidR="007033E8" w:rsidRPr="00F520A9" w:rsidRDefault="00000000">
      <w:pPr>
        <w:pStyle w:val="P68B1DB1-Normal2"/>
        <w:rPr>
          <w:rFonts w:ascii="Noto Sans Gurmukhi" w:hAnsi="Noto Sans Gurmukhi" w:cs="Noto Sans Gurmukhi"/>
        </w:rPr>
      </w:pPr>
      <w:r w:rsidRPr="00F520A9">
        <w:rPr>
          <w:rFonts w:ascii="Noto Sans Gurmukhi" w:hAnsi="Noto Sans Gurmukhi" w:cs="Noto Sans Gurmukhi"/>
        </w:rPr>
        <w:t>Llais ਬਾਰੇ</w:t>
      </w:r>
    </w:p>
    <w:p w14:paraId="07132FB5" w14:textId="145A7B77" w:rsidR="007033E8" w:rsidRPr="00F520A9" w:rsidRDefault="00000000">
      <w:pPr>
        <w:spacing w:line="360" w:lineRule="auto"/>
        <w:rPr>
          <w:rFonts w:ascii="Noto Sans Gurmukhi" w:hAnsi="Noto Sans Gurmukhi" w:cs="Noto Sans Gurmukhi"/>
          <w:sz w:val="28"/>
        </w:rPr>
      </w:pPr>
      <w:commentRangeStart w:id="0"/>
      <w:r w:rsidRPr="00F520A9">
        <w:rPr>
          <w:rFonts w:ascii="Noto Sans Gurmukhi" w:hAnsi="Noto Sans Gurmukhi" w:cs="Noto Sans Gurmukhi"/>
          <w:sz w:val="28"/>
        </w:rPr>
        <w:t>Llais ਇੱਕ ਸੁਤੰਤਰ ਸੰਸਥਾ ਹੈ ਜਿਸਨੂੰ ਵੈਲਸ਼ ਸਰਕਾਰ ਦੁਆਰਾ ਸਥਾਪਤ ਕੀਤਾ ਗਿਆ ਸੀ ਤਾਂ ਜੋ ਵੇਲਜ਼ ਦੇ ਲੋਕਾਂ ਨੂੰ ਉਹਨਾਂ ਦੀਆਂ ਸਿਹਤ ਅਤੇ ਸਮਾਜਿਕ ਦੇਖਭਾਲ ਸੇਵਾਵਾਂ ਵਿੱਚ ਇੱਕ ਮਜ਼ਬੂਤ ਆਵਾਜ਼ ਦਿੱਤੀ ਜਾ ਸਕੇ।</w:t>
      </w:r>
      <w:commentRangeEnd w:id="0"/>
      <w:r w:rsidRPr="00F520A9">
        <w:rPr>
          <w:rStyle w:val="CommentReference"/>
          <w:rFonts w:ascii="Noto Sans Gurmukhi" w:hAnsi="Noto Sans Gurmukhi" w:cs="Noto Sans Gurmukhi"/>
        </w:rPr>
        <w:commentReference w:id="0"/>
      </w:r>
    </w:p>
    <w:p w14:paraId="009DAF4D" w14:textId="2F10DF7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xml:space="preserve">ਅਸੀਂ ਵੇਲਜ਼ ਵਿੱਚ ਸਿਹਤ ਅਤੇ ਸਮਾਜਿਕ ਦੇਖਭਾਲ 'ਤੇ ਲੋਕਾਂ ਦੇ ਵਿਚਾਰਾਂ ਦੀ ਨੁਮਾਇੰਦਗੀ ਕਰਦੇ ਹਾਂ, </w:t>
      </w:r>
      <w:r w:rsidRPr="00F520A9">
        <w:rPr>
          <w:rFonts w:ascii="Kokila" w:hAnsi="Kokila" w:cs="Kokila"/>
        </w:rPr>
        <w:t>यह</w:t>
      </w:r>
      <w:r w:rsidRPr="00F520A9">
        <w:rPr>
          <w:rFonts w:ascii="Noto Sans Gurmukhi" w:hAnsi="Noto Sans Gurmukhi" w:cs="Noto Sans Gurmukhi"/>
        </w:rPr>
        <w:t xml:space="preserve"> ਯਕੀਨੀ ਬਣਾਉਂਦੇ ਹੋਏ ਕਿ ਅਸੀਂ ਸੁਣਦੇ ਹਾਂ, NHS ਸੰਸਥਾਵਾਂ, ਵੈਲਸ਼ ਸਥਾਨਕ ਅਥਾਰਟੀਆਂ, ਅਤੇ ਹੋਰਾਂ ਨਾਲ ਮਿਲ ਕੇ ਹਰ ਕਿਸੇ ਲਈ ਸੇਵਾਵਾਂ ਨੂੰ ਆਕਾਰ ਦੇਣ ਅਤੇ ਬਿਹਤਰ ਬਣਾਉਣ ਲਈ ਕੰਮ ਕਰਦੇ ਹਾਂ।</w:t>
      </w:r>
    </w:p>
    <w:p w14:paraId="65749550" w14:textId="77777777" w:rsidR="007033E8" w:rsidRPr="00F520A9" w:rsidRDefault="007033E8">
      <w:pPr>
        <w:rPr>
          <w:rFonts w:ascii="Noto Sans Gurmukhi" w:hAnsi="Noto Sans Gurmukhi" w:cs="Noto Sans Gurmukhi"/>
          <w:b/>
          <w:sz w:val="36"/>
        </w:rPr>
      </w:pPr>
    </w:p>
    <w:p w14:paraId="3C5ACAAE" w14:textId="355A54D1" w:rsidR="007033E8" w:rsidRPr="00F520A9" w:rsidRDefault="00000000">
      <w:pPr>
        <w:pStyle w:val="P68B1DB1-Normal2"/>
        <w:spacing w:line="360" w:lineRule="auto"/>
        <w:rPr>
          <w:rFonts w:ascii="Noto Sans Gurmukhi" w:hAnsi="Noto Sans Gurmukhi" w:cs="Noto Sans Gurmukhi"/>
        </w:rPr>
      </w:pPr>
      <w:r w:rsidRPr="00F520A9">
        <w:rPr>
          <w:rFonts w:ascii="Noto Sans Gurmukhi" w:hAnsi="Noto Sans Gurmukhi" w:cs="Noto Sans Gurmukhi"/>
        </w:rPr>
        <w:t>ਇਸ ਸਰਵੇਖਣ ਬਾਰੇ</w:t>
      </w:r>
    </w:p>
    <w:p w14:paraId="5EA6500C" w14:textId="0C5A3E5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Llais ਪੂਰੇ ਵੇਲਜ਼ ਦੇ ਲੋਕਾਂ ਤੋਂ ਇਹ ਸੁਣਨਾ ਚਾਹੁੰਦਾ ਹੈ ਕਿ ਉਹਨਾਂ ਲਈ ਉਹਨਾਂ ਦੀਆਂ ਸਿਹਤ ਅਤੇ ਸਮਾਜਿਕ ਦੇਖਭਾਲ ਸੇਵਾਵਾਂ ਬਾਰੇ ਸਭ ਤੋਂ ਵੱਧ ਕੀ ਮਾਇਨੇ ਰੱਖਦਾ ਹੈ:</w:t>
      </w:r>
    </w:p>
    <w:p w14:paraId="2D59D273" w14:textId="7E06B074" w:rsidR="007033E8" w:rsidRPr="00F520A9" w:rsidRDefault="00000000">
      <w:pPr>
        <w:pStyle w:val="P68B1DB1-ListParagraph4"/>
        <w:numPr>
          <w:ilvl w:val="0"/>
          <w:numId w:val="10"/>
        </w:numPr>
        <w:spacing w:line="360" w:lineRule="auto"/>
        <w:rPr>
          <w:rFonts w:ascii="Noto Sans Gurmukhi" w:hAnsi="Noto Sans Gurmukhi" w:cs="Noto Sans Gurmukhi"/>
        </w:rPr>
      </w:pPr>
      <w:r w:rsidRPr="00F520A9">
        <w:rPr>
          <w:rFonts w:ascii="Noto Sans Gurmukhi" w:hAnsi="Noto Sans Gurmukhi" w:cs="Noto Sans Gurmukhi"/>
        </w:rPr>
        <w:t>ਤੁਹਾਡੇ ਖਿਆਲ ਵਿੱਚ ਉਹਨਾਂ ਸੇਵਾਵਾਂ ਨੂੰ ਤੁਹਾਡੀਆਂ ਲੋੜਾਂ ਪੂਰੀਆਂ ਕਰਨ ਲਈ ਕਿਵੇਂ ਕੰਮ ਕਰਨਾ ਚਾਹੀਦਾ ਹੈ</w:t>
      </w:r>
    </w:p>
    <w:p w14:paraId="69EB5A72" w14:textId="2C443BAE" w:rsidR="007033E8" w:rsidRPr="00F520A9" w:rsidRDefault="00000000">
      <w:pPr>
        <w:pStyle w:val="P68B1DB1-ListParagraph4"/>
        <w:numPr>
          <w:ilvl w:val="0"/>
          <w:numId w:val="10"/>
        </w:numPr>
        <w:spacing w:line="360" w:lineRule="auto"/>
        <w:rPr>
          <w:rFonts w:ascii="Noto Sans Gurmukhi" w:hAnsi="Noto Sans Gurmukhi" w:cs="Noto Sans Gurmukhi"/>
        </w:rPr>
      </w:pPr>
      <w:r w:rsidRPr="00F520A9">
        <w:rPr>
          <w:rFonts w:ascii="Noto Sans Gurmukhi" w:hAnsi="Noto Sans Gurmukhi" w:cs="Noto Sans Gurmukhi"/>
        </w:rPr>
        <w:t>ਤੁਸੀਂ ਆਪਣੀ ਸਿਹਤ ਅਤੇ ਤੰਦਰੁਸਤੀ ਵਿੱਚ ਆਪਣੀ ਭੂਮਿਕਾ ਕਿਵੇਂ ਨਿਭਾ ਸਕਦੇ/ਸਕਦੀ ਹੋ</w:t>
      </w:r>
    </w:p>
    <w:p w14:paraId="7921BB78" w14:textId="7C6DEB9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 xml:space="preserve">ਇਹ ਲੋਕਾਂ ਅਤੇ ਉਹਨਾਂ ਦੁਆਰਾ ਵਰਤੀਆਂ ਜਾਣ ਵਾਲੀਆਂ ਸੇਵਾਵਾਂ ਵਿਚਕਾਰ ਸਬੰਧਾਂ ਨੂੰ ਬਿਹਤਰ ਢੰਗ ਨਾਲ ਸਮਝਣ ਅਤੇ ਹਰ ਕਿਸੇ ਲਈ </w:t>
      </w:r>
      <w:r w:rsidRPr="00F520A9">
        <w:rPr>
          <w:rFonts w:ascii="Kokila" w:hAnsi="Kokila" w:cs="Kokila"/>
        </w:rPr>
        <w:t>यह</w:t>
      </w:r>
      <w:r w:rsidRPr="00F520A9">
        <w:rPr>
          <w:rFonts w:ascii="Noto Sans Gurmukhi" w:hAnsi="Noto Sans Gurmukhi" w:cs="Noto Sans Gurmukhi"/>
        </w:rPr>
        <w:t xml:space="preserve"> ਜਾਣਨਾ ਆਸਾਨ ਬਣਾਉਣ ਬਾਰੇ ਹੈ ਕਿ ਉਹ ਕਿੱਥੇ ਖੜ੍ਹੇ ਹਨ।</w:t>
      </w:r>
    </w:p>
    <w:p w14:paraId="18445DE9" w14:textId="6DDD62E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ਮਿਲ ਕੇ ਅਸੀਂ ਸਿਹਤ ਅਤੇ ਸਮਾਜਿਕ ਦੇਖਭਾਲ ਸੇਵਾਵਾਂ ਵਿੱਚ ਸਾਡੇ ਅਧਿਕਾਰਾਂ, ਉਮੀਦਾਂ ਅਤੇ ਜ਼ਿੰਮੇਵਾਰੀਆਂ ਦੀ ਇੱਕ ਸਪੱਸ਼ਟ ਤਸਵੀਰ ਬਣਾਵਾਂਗੇ - ਤਾਂ ਜੋ ਲੋਕ ਆਪਣੀ ਗੱਲ ਕਹਿਣ, ਸੁਣੇ ਜਾਣ ਅਤੇ ਆਪਣੀ ਸਿਹਤ ਅਤੇ ਦੇਖਭਾਲ ਦੀ ਯਾਤਰਾ ਵਿੱਚ ਆਪਣੀ ਪੂਰੀ ਭੂਮਿਕਾ ਨਿਭਾਉਣ ਲਈ ਆਤਮ-ਵਿਸ਼ਵਾਸ ਮਹਿਸੂਸ ਕਰ ਸਕਣ, ਅਤੇ ਸੇਵਾਵਾਂ ਕੋਲ ਇੱਕ ਸਪੱਸ਼ਟ ਢਾਂਚਾ ਹੋਵੇ ਕਿ ਸਭ ਤੋਂ ਵੱਧ ਕੀ ਮਾਇਨੇ ਰੱਖਦਾ ਹੈ ਤਾਂ ਜੋ ਉਹਨਾਂ ਨੂੰ ਹਰ ਕਿਸੇ ਲਈ ਕੰਮ ਕਰਨ ਵਾਲੀਆਂ ਸੇਵਾਵਾਂ ਨੂੰ ਡਿਜ਼ਾਈਨ ਕਰਨ ਅਤੇ ਪ੍ਰਦਾਨ ਕਰਨ ਵਿੱਚ ਮਦਦ ਮਿਲ ਸਕੇ।</w:t>
      </w:r>
    </w:p>
    <w:p w14:paraId="79441E1B" w14:textId="6BEA5A3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ਜੇਕਰ ਤੁਸੀਂ ਇਸ ਵਿਸ਼ੇ 'ਤੇ, ਵਿਅਕਤੀਗਤ ਤੌਰ 'ਤੇ ਜਾਂ ਆਨਲਾਈਨ, ਇੱਕ ਸਮੂਹ ਚਰਚਾ ਵਿੱਚ ਹਿੱਸਾ ਲੈਣਾ ਚਾਹੁੰਦੇ/ਚਾਹੁੰਦੀ ਹੋ, ਤਾਂ ਸਰਵੇਖਣ ਦੇ ਅੰਤ ਵਿੱਚ ਆਪਣੇ ਵੇਰਵੇ ਛੱਡਣ ਦਾ ਇੱਕ ਮੌਕਾ ਹੈ।</w:t>
      </w:r>
    </w:p>
    <w:p w14:paraId="43D7C0F6" w14:textId="40F6E25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ਜੇਕਰ ਤੁਸੀਂ ਕਿਸੇ ਨਾਲ ਗੱਲ ਕਰਨਾ ਪਸੰਦ ਕਰਦੇ/ਕਰਦੀ ਹੋ ਤਾਂ ਸਾਡੀਆਂ ਟੀਮਾਂ ਤੁਹਾਡੇ ਨਾਲ ਫ਼ੋਨ ਜਾਂ ਆਨਲਾਈਨ ਗੱਲ ਕਰਕੇ ਬਹੁਤ ਖੁਸ਼ ਹੋਣਗੀਆਂ ਜੇਕਰ ਤੁਸੀਂ ਸਿਹਤ ਅਤੇ ਸਮਾਜਿਕ ਦੇਖਭਾਲ ਵਿੱਚ ਅਧਿਕਾਰਾਂ, ਉਮੀਦਾਂ ਅਤੇ ਜ਼ਿੰਮੇਵਾਰੀਆਂ 'ਤੇ ਆਪਣੇ ਵਿਚਾਰ ਸਾਂਝੇ ਕਰਨਾ ਚਾਹੁੰਦੇ/ਚਾਹੁੰਦੀ ਹੋ।</w:t>
      </w:r>
    </w:p>
    <w:p w14:paraId="2868D577" w14:textId="25A0E5A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ਤੁਸੀਂ ਇੱਥੇ ਆਪਣੀ ਨਜ਼ਦੀਕੀ ਟੀਮ ਨਾਲ ਸੰਪਰਕ ਕਰ ਸਕਦੇ/ਸਕਦੀ ਹੋ: www llaiswales.org/in-your-area ਜਾਂ 02920 235 558</w:t>
      </w:r>
    </w:p>
    <w:p w14:paraId="58D1FE63" w14:textId="0324B4C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ਤੁਸੀਂ Llais ਬਾਰੇ ਹੋਰ ਜਾਣਕਾਰੀ ਇੱਥੇ ਪ੍ਰਾਪਤ ਕਰ ਸਕਦੇ/ਸਕਦੀ ਹੋ: www.llaiscymru.org</w:t>
      </w:r>
    </w:p>
    <w:p w14:paraId="6009C356" w14:textId="05B23E1F" w:rsidR="007033E8" w:rsidRPr="00F520A9" w:rsidRDefault="007033E8">
      <w:pPr>
        <w:spacing w:line="360" w:lineRule="auto"/>
        <w:rPr>
          <w:rFonts w:ascii="Noto Sans Gurmukhi" w:hAnsi="Noto Sans Gurmukhi" w:cs="Noto Sans Gurmukhi"/>
          <w:sz w:val="28"/>
        </w:rPr>
      </w:pPr>
    </w:p>
    <w:p w14:paraId="0B18F2BC" w14:textId="087733C5" w:rsidR="007033E8" w:rsidRPr="00F520A9" w:rsidRDefault="00000000">
      <w:pPr>
        <w:pStyle w:val="P68B1DB1-Normal2"/>
        <w:spacing w:line="360" w:lineRule="auto"/>
        <w:rPr>
          <w:rFonts w:ascii="Noto Sans Gurmukhi" w:hAnsi="Noto Sans Gurmukhi" w:cs="Noto Sans Gurmukhi"/>
          <w:sz w:val="36"/>
        </w:rPr>
      </w:pPr>
      <w:r w:rsidRPr="00F520A9">
        <w:rPr>
          <w:rFonts w:ascii="Noto Sans Gurmukhi" w:hAnsi="Noto Sans Gurmukhi" w:cs="Noto Sans Gurmukhi"/>
        </w:rPr>
        <w:lastRenderedPageBreak/>
        <w:t>ਤੁਸੀਂ ਸਾਨੂੰ ਜੋ ਦੱਸੋਗੇ ਉਸਦਾ ਅਸੀਂ ਕੀ ਕਰਾਂਗੇ</w:t>
      </w:r>
    </w:p>
    <w:p w14:paraId="4744204F" w14:textId="2D64105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ਅਸੀਂ ਤੁਹਾਡੇ ਦੁਆਰਾ ਦੱਸੀਆਂ ਗਈਆਂ ਗੱਲਾਂ ਦੀ ਵਰਤੋਂ ਸੇਵਾ ਪ੍ਰਦਾਤਾਵਾਂ ਨਾਲ ਇਹ ਸਾਂਝਾ ਕਰਨ ਲਈ ਕਰਾਂਗੇ ਕਿ ਕਿਹੜੇ ਸੁਧਾਰ ਕੀਤੇ ਜਾਣ ਦੀ ਲੋੜ ਹੈ, ਜਾਂ ਕੀ ਵਧੀਆ ਕੰਮ ਕਰ ਰਿਹਾ ਹੈ। ਇਸ ਨਾਲ ਇਹ ਯਕੀਨੀ ਬਣਾਉਣ ਦੀ ਕੋਸ਼ਿਸ਼ ਕਰਨ ਵਿੱਚ ਮਦਦ ਮਿਲੇਗੀ ਕਿ ਲੋਕਾਂ ਨੂੰ ਸਿਹਤ ਅਤੇ ਸਮਾਜਿਕ ਦੇਖਭਾਲ ਸੇਵਾਵਾਂ ਦੀ ਵਰਤੋਂ ਕਰਨ ਦੇ ਬਿਹਤਰ ਤਜ਼ਰਬੇ ਮਿਲਣ।</w:t>
      </w:r>
    </w:p>
    <w:p w14:paraId="3F9E158D" w14:textId="1F66955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ਜੋ ਤੁਸੀਂ ਸਾਨੂੰ ਦੱਸੋਗੇ ਉਹ ਗੁਮਨਾਮ ਰਹੇਗਾ, ਇਸ ਲਈ ਜੇਕਰ ਤੁਸੀਂ ਸਰਵੇਖਣ ਪੂਰਾ ਕਰਦੇ/ਕਰਦੀ ਹੋ, ਤਾਂ ਕਿਸੇ ਨੂੰ ਪਤਾ ਨਹੀਂ ਲੱਗੇਗਾ। ਅਸੀਂ ਤੁਹਾਡੇ ਤੋਂ ਕੋਈ ਵੀ ਅਜਿਹਾ ਵੇਰਵਾ ਸਾਂਝਾ ਨਹੀਂ ਕਰ ਰਹੇ ਹਾਂ ਜੋ ਤੁਹਾਡੀ ਪਛਾਣ ਕਰ ਸਕੇ।</w:t>
      </w:r>
    </w:p>
    <w:p w14:paraId="7ADCE122" w14:textId="28D8B489"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sz w:val="28"/>
        </w:rPr>
        <w:t xml:space="preserve">ਤੁਹਾਡੇ ਦੁਆਰਾ ਪ੍ਰਦਾਨ ਕੀਤੀ ਗਈ ਜਾਣਕਾਰੀ ਸਾਡੇ ਦੁਆਰਾ ਸਾਡੇ ਗੋਪਨੀਯਤਾ ਬਿਆਨ </w:t>
      </w:r>
      <w:hyperlink r:id="rId15">
        <w:r w:rsidRPr="00F520A9">
          <w:rPr>
            <w:rStyle w:val="Hyperlink"/>
            <w:rFonts w:ascii="Noto Sans Gurmukhi" w:hAnsi="Noto Sans Gurmukhi" w:cs="Noto Sans Gurmukhi"/>
            <w:sz w:val="28"/>
          </w:rPr>
          <w:t>www.llaiswales.org</w:t>
        </w:r>
      </w:hyperlink>
      <w:r w:rsidRPr="00F520A9">
        <w:rPr>
          <w:rFonts w:ascii="Noto Sans Gurmukhi" w:hAnsi="Noto Sans Gurmukhi" w:cs="Noto Sans Gurmukhi"/>
          <w:sz w:val="28"/>
        </w:rPr>
        <w:t xml:space="preserve"> ਦੇ ਅਨੁਸਾਰ ਰੱਖੀ ਅਤੇ ਵਰਤੀ ਜਾਵੇਗੀ।</w:t>
      </w:r>
    </w:p>
    <w:p w14:paraId="34F9533E" w14:textId="49BCBE8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ਜੇਕਰ ਤੁਸੀਂ ਕਿਸੇ ਹੋਰ ਦੀ ਤਰਫੋਂ ਸਰਵੇਖਣ ਦਾ ਜਵਾਬ ਦੇ ਰਹੇ/ਰਹੀ ਹੋ, ਤਾਂ ਕਿਰਪਾ ਕਰਕੇ ਇਹ ਯਕੀਨੀ ਬਣਾਓ ਕਿ ਉਹਨਾਂ ਨੇ ਤੁਹਾਨੂੰ ਅਜਿਹਾ ਕਰਨ ਲਈ ਆਪਣੀ ਸਹਿਮਤੀ ਦਿੱਤੀ ਹੈ।</w:t>
      </w:r>
    </w:p>
    <w:p w14:paraId="6DB64CAA" w14:textId="775ABA7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ਸਰਵੇਖਣ ਅਗਲੇ ਪੰਨੇ 'ਤੇ ਸ਼ੁਰੂ ਹੋਵੇਗਾ।</w:t>
      </w:r>
    </w:p>
    <w:p w14:paraId="44EF3471" w14:textId="224645F5" w:rsidR="007033E8" w:rsidRPr="00F520A9" w:rsidRDefault="007033E8">
      <w:pPr>
        <w:spacing w:line="360" w:lineRule="auto"/>
        <w:rPr>
          <w:rFonts w:ascii="Noto Sans Gurmukhi" w:hAnsi="Noto Sans Gurmukhi" w:cs="Noto Sans Gurmukhi"/>
          <w:sz w:val="28"/>
        </w:rPr>
      </w:pPr>
    </w:p>
    <w:p w14:paraId="4F457943" w14:textId="53418DA7" w:rsidR="007033E8" w:rsidRPr="00F520A9" w:rsidRDefault="007033E8">
      <w:pPr>
        <w:spacing w:line="360" w:lineRule="auto"/>
        <w:rPr>
          <w:rFonts w:ascii="Noto Sans Gurmukhi" w:hAnsi="Noto Sans Gurmukhi" w:cs="Noto Sans Gurmukhi"/>
          <w:sz w:val="36"/>
        </w:rPr>
      </w:pPr>
    </w:p>
    <w:p w14:paraId="185DA96D" w14:textId="11DCF3D0" w:rsidR="007033E8" w:rsidRPr="00F520A9" w:rsidRDefault="007033E8">
      <w:pPr>
        <w:spacing w:line="360" w:lineRule="auto"/>
        <w:rPr>
          <w:rFonts w:ascii="Noto Sans Gurmukhi" w:hAnsi="Noto Sans Gurmukhi" w:cs="Noto Sans Gurmukhi"/>
          <w:sz w:val="36"/>
        </w:rPr>
      </w:pPr>
    </w:p>
    <w:p w14:paraId="4535BD65" w14:textId="6638E49A" w:rsidR="007033E8" w:rsidRPr="00F520A9" w:rsidRDefault="007033E8">
      <w:pPr>
        <w:spacing w:line="360" w:lineRule="auto"/>
        <w:rPr>
          <w:rFonts w:ascii="Noto Sans Gurmukhi" w:hAnsi="Noto Sans Gurmukhi" w:cs="Noto Sans Gurmukhi"/>
          <w:sz w:val="36"/>
        </w:rPr>
      </w:pPr>
    </w:p>
    <w:p w14:paraId="01202D0E" w14:textId="0AAF001E" w:rsidR="007033E8" w:rsidRPr="00F520A9" w:rsidRDefault="007033E8">
      <w:pPr>
        <w:spacing w:line="360" w:lineRule="auto"/>
        <w:rPr>
          <w:rFonts w:ascii="Noto Sans Gurmukhi" w:hAnsi="Noto Sans Gurmukhi" w:cs="Noto Sans Gurmukhi"/>
          <w:sz w:val="36"/>
        </w:rPr>
      </w:pPr>
    </w:p>
    <w:p w14:paraId="7566EAC4" w14:textId="7A488FE6"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ਤੁਹਾਡੇ ਬਾਰੇ</w:t>
      </w:r>
    </w:p>
    <w:p w14:paraId="08496528" w14:textId="460629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 ਤੁਸੀਂ ਵੇਲਜ਼ ਦੇ ਕਿਸ ਖੇਤਰ ਵਿੱਚ ਰਹਿੰਦੇ ਹੋ?</w:t>
      </w:r>
    </w:p>
    <w:p w14:paraId="02BA5E11" w14:textId="3CCAF84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ਕਾਰਡਿਫ + ਵੇਲ (Cardiff + Vale)</w:t>
      </w:r>
    </w:p>
    <w:p w14:paraId="42B75DEF" w14:textId="0F686BC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ਸੀਡਬਲਯੂਐਮ ਟੈਫ ਗਲੈਮੋਰਗਨ (Cwm Taf Morgannwg)</w:t>
      </w:r>
    </w:p>
    <w:p w14:paraId="0F9B76AA" w14:textId="5BD42BF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ਗਵੈਂਟ (Gwent)</w:t>
      </w:r>
    </w:p>
    <w:p w14:paraId="5A242442" w14:textId="3379D4F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ਨੀਥ ਪੋਰਟ ਟਾਲਬੋਟ + ਸਵਾਨਸੀ (Neath Port Talbot + Swansea)</w:t>
      </w:r>
    </w:p>
    <w:p w14:paraId="378FE346" w14:textId="2000230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ਉੱਤਰੀ ਵੇਲਜ਼ (North Wales)</w:t>
      </w:r>
    </w:p>
    <w:p w14:paraId="21ACF780" w14:textId="6AA0115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ਪਾਵਿਸ (Powys)</w:t>
      </w:r>
    </w:p>
    <w:p w14:paraId="039F9BEE" w14:textId="534A368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ਪੱਛਮੀ ਵੇਲਜ਼ (West Wales)</w:t>
      </w:r>
    </w:p>
    <w:p w14:paraId="430FA7CA" w14:textId="77777777" w:rsidR="007033E8" w:rsidRPr="00F520A9" w:rsidRDefault="007033E8">
      <w:pPr>
        <w:spacing w:line="360" w:lineRule="auto"/>
        <w:rPr>
          <w:rFonts w:ascii="Noto Sans Gurmukhi" w:hAnsi="Noto Sans Gurmukhi" w:cs="Noto Sans Gurmukhi"/>
          <w:sz w:val="28"/>
        </w:rPr>
      </w:pPr>
    </w:p>
    <w:p w14:paraId="15D95729" w14:textId="777FB0E5" w:rsidR="007033E8" w:rsidRPr="00F520A9" w:rsidRDefault="007033E8">
      <w:pPr>
        <w:spacing w:line="360" w:lineRule="auto"/>
        <w:rPr>
          <w:rFonts w:ascii="Noto Sans Gurmukhi" w:hAnsi="Noto Sans Gurmukhi" w:cs="Noto Sans Gurmukhi"/>
          <w:sz w:val="28"/>
        </w:rPr>
      </w:pPr>
    </w:p>
    <w:p w14:paraId="4995DA21" w14:textId="7FAD65FF" w:rsidR="007033E8" w:rsidRPr="00F520A9" w:rsidRDefault="007033E8">
      <w:pPr>
        <w:spacing w:line="360" w:lineRule="auto"/>
        <w:rPr>
          <w:rFonts w:ascii="Noto Sans Gurmukhi" w:hAnsi="Noto Sans Gurmukhi" w:cs="Noto Sans Gurmukhi"/>
          <w:sz w:val="28"/>
        </w:rPr>
      </w:pPr>
    </w:p>
    <w:p w14:paraId="5B4B6B53" w14:textId="15691ED0" w:rsidR="007033E8" w:rsidRPr="00F520A9" w:rsidRDefault="007033E8">
      <w:pPr>
        <w:spacing w:line="360" w:lineRule="auto"/>
        <w:rPr>
          <w:rFonts w:ascii="Noto Sans Gurmukhi" w:hAnsi="Noto Sans Gurmukhi" w:cs="Noto Sans Gurmukhi"/>
          <w:sz w:val="28"/>
        </w:rPr>
      </w:pPr>
    </w:p>
    <w:p w14:paraId="78C28034" w14:textId="3AE8F362" w:rsidR="007033E8" w:rsidRPr="00F520A9" w:rsidRDefault="007033E8">
      <w:pPr>
        <w:spacing w:line="360" w:lineRule="auto"/>
        <w:rPr>
          <w:rFonts w:ascii="Noto Sans Gurmukhi" w:hAnsi="Noto Sans Gurmukhi" w:cs="Noto Sans Gurmukhi"/>
          <w:b/>
          <w:sz w:val="28"/>
        </w:rPr>
      </w:pPr>
    </w:p>
    <w:p w14:paraId="1D2DB64E" w14:textId="1DE12E6D"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lastRenderedPageBreak/>
        <w:t>ਤੁਹਾਡੇ ਅਧਿਕਾਰ</w:t>
      </w:r>
    </w:p>
    <w:p w14:paraId="2D1193D9" w14:textId="682EC5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b/>
        </w:rPr>
        <w:t>ਅਧਿਕਾਰ ਉਹ ਚੀਜ਼ਾਂ ਹਨ ਜੋ ਹਰ ਕਿਸੇ ਨੂੰ ਮਿਲਣੀਆਂ ਚਾਹੀਦੀਆਂ ਹਨ, ਭਾਵੇਂ ਉਹ ਕੋਈ ਵੀ ਹੋਣ ਜਾਂ ਉਹਨਾਂ ਦੀ ਸਥਿਤੀ ਕੀ ਹੋਵੇ।</w:t>
      </w:r>
    </w:p>
    <w:p w14:paraId="4D8EAEFB"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2. ਜੇਕਰ ਤੁਹਾਡੀ ਦੇਖਭਾਲ ਵਿੱਚ ਕੁਝ ਗਲਤ ਹੋ ਜਾਂਦਾ ਹੈ, ਤਾਂ ਕੀ ਤੁਸੀਂ ਜਾਣਦੇ/ਜਾਣਦੀ ਹੋ ਕਿ ਚਿੰਤਾ ਕਿਵੇਂ ਜ਼ਾਹਰ ਕਰਨੀ ਹੈ</w:t>
      </w:r>
    </w:p>
    <w:p w14:paraId="7D4045C8" w14:textId="3EE0B50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ਜਾਂ ਸ਼ਿਕਾਇਤ ਕਿਵੇਂ ਕਰਨੀ ਹੈ?</w:t>
      </w:r>
    </w:p>
    <w:p w14:paraId="25C1F781" w14:textId="1C35166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1D40CE6E" w14:textId="3F0D7A6F"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09E57475" w14:textId="47E930AF"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ਪੱਕਾ ਨਹੀਂ ਪਤਾ</w:t>
      </w:r>
    </w:p>
    <w:p w14:paraId="7DE0624E" w14:textId="04C5F41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3. ਕੀ ਤੁਸੀਂ ਜਾਣਦੇ/ਜਾਣਦੀ ਹੋ ਕਿ ਸਿਹਤ ਜਾਂ ਸਮਾਜਿਕ ਦੇਖਭਾਲ ਸੇਵਾਵਾਂ ਦੀ ਵਰਤੋਂ ਕਰਦੇ ਸਮੇਂ ਤੁਹਾਡੇ ਅਧਿਕਾਰ ਕੀ ਹਨ?</w:t>
      </w:r>
    </w:p>
    <w:p w14:paraId="24284C57" w14:textId="5C72202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39055EC7" w14:textId="06D866C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ਥੋੜਾ ਜਿਹਾ</w:t>
      </w:r>
    </w:p>
    <w:p w14:paraId="1E11C279" w14:textId="2CA864F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01D0A79B" w14:textId="6646791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ਪੱਕਾ ਨਹੀਂ ਪਤਾ</w:t>
      </w:r>
    </w:p>
    <w:p w14:paraId="71696BE2" w14:textId="2F6E3B3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4. ਤੁਹਾਡੇ ਖਿਆਲ ਵਿੱਚ ਸਿਹਤ ਜਾਂ ਸਮਾਜਿਕ ਦੇਖਭਾਲ ਸੇਵਾਵਾਂ ਦੀ ਵਰਤੋਂ ਕਰਦੇ ਸਮੇਂ ਤੁਹਾਡੇ ਅਧਿਕਾਰ ਕੀ ਹੋਣੇ ਚਾਹੀਦੇ ਹਨ?</w:t>
      </w:r>
    </w:p>
    <w:p w14:paraId="151AA97D" w14:textId="0D6DAD9F"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noProof/>
        </w:rPr>
        <w:lastRenderedPageBreak/>
        <w:drawing>
          <wp:inline distT="0" distB="0" distL="0" distR="0" wp14:anchorId="6F497D0D" wp14:editId="00765E60">
            <wp:extent cx="5820740" cy="5753100"/>
            <wp:effectExtent l="0" t="0" r="0" b="0"/>
            <wp:docPr id="46904308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5753100"/>
                    </a:xfrm>
                    <a:prstGeom prst="rect">
                      <a:avLst/>
                    </a:prstGeom>
                    <a:solidFill>
                      <a:schemeClr val="lt1"/>
                    </a:solidFill>
                    <a:ln>
                      <a:solidFill>
                        <a:srgbClr val="000000"/>
                      </a:solidFill>
                    </a:ln>
                  </wps:spPr>
                  <wps:bodyPr anchor="t"/>
                </wps:wsp>
              </a:graphicData>
            </a:graphic>
          </wp:inline>
        </w:drawing>
      </w:r>
    </w:p>
    <w:p w14:paraId="37DEC8E1" w14:textId="3AC52482" w:rsidR="007033E8" w:rsidRPr="00F520A9" w:rsidRDefault="007033E8">
      <w:pPr>
        <w:spacing w:line="360" w:lineRule="auto"/>
        <w:rPr>
          <w:rFonts w:ascii="Noto Sans Gurmukhi" w:hAnsi="Noto Sans Gurmukhi" w:cs="Noto Sans Gurmukhi"/>
          <w:b/>
          <w:sz w:val="28"/>
        </w:rPr>
      </w:pPr>
    </w:p>
    <w:p w14:paraId="1FC00CAE" w14:textId="0D1B3DFE" w:rsidR="007033E8" w:rsidRPr="00F520A9" w:rsidRDefault="007033E8">
      <w:pPr>
        <w:spacing w:line="360" w:lineRule="auto"/>
        <w:rPr>
          <w:rFonts w:ascii="Noto Sans Gurmukhi" w:hAnsi="Noto Sans Gurmukhi" w:cs="Noto Sans Gurmukhi"/>
          <w:b/>
          <w:sz w:val="28"/>
        </w:rPr>
      </w:pPr>
    </w:p>
    <w:p w14:paraId="20B8133B" w14:textId="3759921C" w:rsidR="007033E8" w:rsidRPr="00F520A9" w:rsidRDefault="007033E8">
      <w:pPr>
        <w:spacing w:line="360" w:lineRule="auto"/>
        <w:rPr>
          <w:rFonts w:ascii="Noto Sans Gurmukhi" w:hAnsi="Noto Sans Gurmukhi" w:cs="Noto Sans Gurmukhi"/>
          <w:b/>
          <w:sz w:val="28"/>
        </w:rPr>
      </w:pPr>
    </w:p>
    <w:p w14:paraId="745CB655" w14:textId="5832D244"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lastRenderedPageBreak/>
        <w:t>ਤੁਹਾਡੀਆਂ ਉਮੀਦਾਂ</w:t>
      </w:r>
    </w:p>
    <w:p w14:paraId="0DD634A1" w14:textId="1548943B"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ਇਹ ਇਸ ਬਾਰੇ ਹੈ ਕਿ ਤੁਸੀਂ ਕਿਸ ਚੀਜ਼ 'ਤੇ ਭਰੋਸਾ ਕਰ ਸਕਦੇ/ਸਕਦੀ ਹੋ। ਉਦਾਹਰਨ ਲਈ, ਤੁਸੀਂ ਉਮੀਦ ਕਰ ਸਕਦੇ/ਸਕਦੀ ਹੋ ਕਿ ਲੋਕ ਤੁਹਾਡੀ ਗੱਲ ਸੁਣਨ, ਚੀਜ਼ਾਂ ਨੂੰ ਸਪੱਸ਼ਟ ਤੌਰ 'ਤੇ ਸਮਝਾਉਣ, ਅਤੇ ਤੁਹਾਡੇ ਨਾਲ ਨਿਰਪੱਖ ਵਿਵਹਾਰ ਕਰਨ। ਭਾਵੇਂ ਇਹ ਕੋਈ ਕਾਨੂੰਨ ਨਾ ਹੋਵੇ, ਫਿਰ ਵੀ ਇਹ ਮਾਇਨੇ ਰੱਖਦਾ ਹੈ।</w:t>
      </w:r>
    </w:p>
    <w:p w14:paraId="1D660A5C" w14:textId="2077D30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5. ਤੁਸੀਂ ਸਿਹਤ ਜਾਂ ਸਮਾਜਿਕ ਦੇਖਭਾਲ ਸੇਵਾਵਾਂ ਤੋਂ ਕੀ ਉਮੀਦ ਰੱਖਦੇ/ਰੱਖਦੀ ਹੋ? (ਲਾਗੂ ਹੋਣ ਵਾਲਿਆਂ ਗੱਲਾਂ 'ਤੇ ਨਿਸ਼ਾਨ ਲਗਾਓ)</w:t>
      </w:r>
    </w:p>
    <w:p w14:paraId="6EA82EDB" w14:textId="1E68A23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ਜਲਦੀ ਦੇਖਿਆ ਜਾਵੇ ਜਾਂ ਮਦਦ ਕੀਤੀ ਜਾਵੇ</w:t>
      </w:r>
    </w:p>
    <w:p w14:paraId="451A73AE" w14:textId="003CCA1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ਦਿਆਲਤਾ ਅਤੇ ਨਿਰਪੱਖਤਾ ਨਾਲ ਵਿਵਹਾਰ ਕੀਤਾ ਜਾਵੇ</w:t>
      </w:r>
    </w:p>
    <w:p w14:paraId="22D4B840" w14:textId="5443378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ਸੁਣਿਆ ਜਾਵੇ</w:t>
      </w:r>
    </w:p>
    <w:p w14:paraId="55AD2127" w14:textId="7154542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ਫੈਸਲਿਆਂ ਵਿੱਚ ਸ਼ਾਮਲ ਕੀਤਾ ਜਾਵੇ</w:t>
      </w:r>
    </w:p>
    <w:p w14:paraId="6DDDADF5" w14:textId="6F3AFBF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 ਸਟਾਫ ਮਿਲ ਕੇ ਵਧੀਆ ਕੰਮ ਕਰੇ</w:t>
      </w:r>
    </w:p>
    <w:p w14:paraId="6C677335" w14:textId="7C8FE18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ਦੱਸਿਆ ਜਾਵੇ ਕਿ ਕੀ ਹੋ ਰਿਹਾ ਹੈ ਅਤੇ ਕਿਉਂ</w:t>
      </w:r>
    </w:p>
    <w:p w14:paraId="54B4D3E0" w14:textId="592582C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 ਸੇਵਾਵਾਂ ਵਰਤਣੀਆਂ ਆਸਾਨ ਹੋਣ</w:t>
      </w:r>
    </w:p>
    <w:p w14:paraId="0C78FFF8" w14:textId="77777777" w:rsidR="007033E8" w:rsidRPr="00F520A9" w:rsidRDefault="007033E8">
      <w:pPr>
        <w:spacing w:line="360" w:lineRule="auto"/>
        <w:rPr>
          <w:rFonts w:ascii="Noto Sans Gurmukhi" w:hAnsi="Noto Sans Gurmukhi" w:cs="Noto Sans Gurmukhi"/>
          <w:sz w:val="28"/>
        </w:rPr>
      </w:pPr>
    </w:p>
    <w:p w14:paraId="53D0F1AC" w14:textId="46FD1535" w:rsidR="007033E8" w:rsidRPr="00F520A9" w:rsidRDefault="007033E8">
      <w:pPr>
        <w:spacing w:line="360" w:lineRule="auto"/>
        <w:rPr>
          <w:rFonts w:ascii="Noto Sans Gurmukhi" w:hAnsi="Noto Sans Gurmukhi" w:cs="Noto Sans Gurmukhi"/>
          <w:sz w:val="28"/>
        </w:rPr>
      </w:pPr>
    </w:p>
    <w:p w14:paraId="324CBAAA" w14:textId="1D23EC06" w:rsidR="007033E8" w:rsidRPr="00F520A9" w:rsidRDefault="007033E8">
      <w:pPr>
        <w:spacing w:line="360" w:lineRule="auto"/>
        <w:rPr>
          <w:rFonts w:ascii="Noto Sans Gurmukhi" w:hAnsi="Noto Sans Gurmukhi" w:cs="Noto Sans Gurmukhi"/>
          <w:sz w:val="28"/>
        </w:rPr>
      </w:pPr>
    </w:p>
    <w:p w14:paraId="2F4FCFBA" w14:textId="54F005CE" w:rsidR="007033E8" w:rsidRPr="00F520A9" w:rsidRDefault="007033E8">
      <w:pPr>
        <w:spacing w:line="360" w:lineRule="auto"/>
        <w:rPr>
          <w:rFonts w:ascii="Noto Sans Gurmukhi" w:hAnsi="Noto Sans Gurmukhi" w:cs="Noto Sans Gurmukhi"/>
          <w:sz w:val="28"/>
        </w:rPr>
      </w:pPr>
    </w:p>
    <w:p w14:paraId="38311609" w14:textId="1900855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6. ਕੀ ਕੁਝ ਹੋਰ ਹੈ ਜਿਸਦੀ ਤੁਸੀਂ ਸਿਹਤ ਜਾਂ ਸਮਾਜਿਕ ਦੇਖਭਾਲ ਸੇਵਾਵਾਂ ਤੋਂ ਉਮੀਦ ਰੱਖਦੇ/ਰੱਖਦੀ ਹੋ?</w:t>
      </w:r>
    </w:p>
    <w:p w14:paraId="2FFA9B2A" w14:textId="173D8377" w:rsidR="007033E8" w:rsidRPr="00F520A9" w:rsidRDefault="00000000">
      <w:pPr>
        <w:spacing w:line="360" w:lineRule="auto"/>
        <w:rPr>
          <w:rFonts w:ascii="Noto Sans Gurmukhi" w:hAnsi="Noto Sans Gurmukhi" w:cs="Noto Sans Gurmukhi"/>
          <w:b/>
          <w:sz w:val="28"/>
        </w:rPr>
      </w:pPr>
      <w:r w:rsidRPr="00F520A9">
        <w:rPr>
          <w:rFonts w:ascii="Noto Sans Gurmukhi" w:hAnsi="Noto Sans Gurmukhi" w:cs="Noto Sans Gurmukhi"/>
          <w:noProof/>
        </w:rPr>
        <w:drawing>
          <wp:inline distT="0" distB="0" distL="0" distR="0" wp14:anchorId="45E67FAB" wp14:editId="216411BD">
            <wp:extent cx="5820740" cy="5753100"/>
            <wp:effectExtent l="0" t="0" r="0" b="0"/>
            <wp:docPr id="166949377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5753100"/>
                    </a:xfrm>
                    <a:prstGeom prst="rect">
                      <a:avLst/>
                    </a:prstGeom>
                    <a:solidFill>
                      <a:schemeClr val="lt1"/>
                    </a:solidFill>
                    <a:ln>
                      <a:solidFill>
                        <a:srgbClr val="000000"/>
                      </a:solidFill>
                    </a:ln>
                  </wps:spPr>
                  <wps:bodyPr anchor="t"/>
                </wps:wsp>
              </a:graphicData>
            </a:graphic>
          </wp:inline>
        </w:drawing>
      </w:r>
    </w:p>
    <w:p w14:paraId="013178FA" w14:textId="2E28DDCE" w:rsidR="007033E8" w:rsidRPr="00F520A9" w:rsidRDefault="007033E8">
      <w:pPr>
        <w:spacing w:line="360" w:lineRule="auto"/>
        <w:rPr>
          <w:rFonts w:ascii="Noto Sans Gurmukhi" w:hAnsi="Noto Sans Gurmukhi" w:cs="Noto Sans Gurmukhi"/>
          <w:b/>
          <w:sz w:val="28"/>
        </w:rPr>
      </w:pPr>
    </w:p>
    <w:p w14:paraId="4E27330E" w14:textId="60A73FAA"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ਤੁਹਾਡੀਆਂ ਜ਼ਿੰਮੇਵਾਰੀਆਂ</w:t>
      </w:r>
    </w:p>
    <w:p w14:paraId="679F38CB" w14:textId="7A863159"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ਸਾਡੇ ਸਾਰਿਆਂ ਦੀ ਇੱਕ ਭੂਮਿਕਾ ਹੈ। ਮਤਲਬ ਅਪਾਇਂਟਮੈਂਟਾਂ 'ਤੇ ਪਹੁੰਚਣਾ, ਆਪਣੇ ਵਿਚਾਰ ਸਾਂਝੇ ਕਰਨਾ, ਸਵਾਲ ਪੁੱਛਣਾ, ਜਾਂ ਸੇਵਾਵਾਂ ਕਿਵੇਂ ਚਲਾਈਆਂ ਜਾਂਦੀਆਂ ਹਨ, ਇਸ ਨੂੰ ਆਕਾਰ ਦੇਣ ਵਿੱਚ ਮਦਦ ਕਰਨਾ। ਸਟਾਫ ਤੋਂ ਲੈ ਕੇ ਨੌਜਵਾਨਾਂ ਤੱਕ - ਹਰ ਕਿਸੇ ਦੀ ਇੱਕ ਭੂਮਿਕਾ ਹੈ।</w:t>
      </w:r>
    </w:p>
    <w:p w14:paraId="76736B8C" w14:textId="0B81836B" w:rsidR="007033E8" w:rsidRPr="00F520A9" w:rsidRDefault="007033E8">
      <w:pPr>
        <w:spacing w:line="360" w:lineRule="auto"/>
        <w:rPr>
          <w:rFonts w:ascii="Noto Sans Gurmukhi" w:hAnsi="Noto Sans Gurmukhi" w:cs="Noto Sans Gurmukhi"/>
          <w:b/>
          <w:sz w:val="28"/>
        </w:rPr>
      </w:pPr>
    </w:p>
    <w:p w14:paraId="30EB8A27" w14:textId="2773EE1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7. ਕੀ ਤੁਸੀਂ ਮਹਿਸੂਸ ਕਰਦੇ/ਕਰਦੀ ਹੋ ਕਿ ਤੁਸੀਂ ਜਾਣਦੇ/ਜਾਣਦੀ ਹੋ ਕਿ ਸੇਵਾਵਾਂ ਦੀ ਵਰਤੋਂ ਕਰਦੇ ਸਮੇਂ ਤੁਹਾਡੇ ਤੋਂ ਕੀ ਉਮੀਦ ਕੀਤੀ ਜਾਂਦੀ ਹੈ?</w:t>
      </w:r>
    </w:p>
    <w:p w14:paraId="571FC77E" w14:textId="513607C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793517FE" w14:textId="2D2F9F5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ਥੋੜਾ ਜਿਹਾ</w:t>
      </w:r>
    </w:p>
    <w:p w14:paraId="04E668B5" w14:textId="2EED520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164B9DEE" w14:textId="3484168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ਪੱਕਾ ਨਹੀਂ ਪਤਾ</w:t>
      </w:r>
    </w:p>
    <w:p w14:paraId="22B7E144" w14:textId="634C173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8. ਤੁਹਾਡੀ ਆਪਣੀ ਦੇਖਭਾਲ ਜਾਂ ਸਹਾਇਤਾ ਵਿੱਚ ਹਿੱਸਾ ਲੈਣ ਵਿੱਚ ਕੀ ਮਦਦ ਕਰਦਾ ਹੈ? (ਲਾਗੂ ਹੋਣ ਵਾਲਿਆਂ ਗੱਲਾਂ 'ਤੇ ਨਿਸ਼ਾਨ ਲਗਾਓ)</w:t>
      </w:r>
    </w:p>
    <w:p w14:paraId="0349A322" w14:textId="0E81BE9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ਚੰਗੀ ਜਾਣਕਾਰੀ</w:t>
      </w:r>
    </w:p>
    <w:p w14:paraId="3B03F005" w14:textId="55EDF1B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ਦੋਸਤਾਨਾ ਸਟਾਫ</w:t>
      </w:r>
    </w:p>
    <w:p w14:paraId="211BD127" w14:textId="564420C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ਸਪੱਸ਼ਟ ਸੰਚਾਰ</w:t>
      </w:r>
    </w:p>
    <w:p w14:paraId="43338DC6" w14:textId="27502CD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 ] ਮੇਰੀ ਰਾਏ ਪੁੱਛੀ ਜਾਵੇ</w:t>
      </w:r>
    </w:p>
    <w:p w14:paraId="2BD2BF25" w14:textId="5E56521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ਦੋਸਤਾਂ/ਪਰਿਵਾਰ ਤੋਂ ਸਹਾਇਤਾ</w:t>
      </w:r>
    </w:p>
    <w:p w14:paraId="4EFBBC97" w14:textId="6087122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ਮੈਂ ਹਿੱਸਾ ਲੈਣ ਦੇ ਯੋਗ ਮਹਿਸੂਸ ਨਹੀਂ ਕਰਦਾ/ਕਰਦੀ</w:t>
      </w:r>
    </w:p>
    <w:p w14:paraId="5F316E76" w14:textId="2408EBB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ਕੁਝ ਹੋਰ</w:t>
      </w:r>
    </w:p>
    <w:p w14:paraId="4C748BEA" w14:textId="4265D88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9. ਕੀ ਕੁਝ ਹੋਰ ਹੈ ਜੋ ਤੁਸੀਂ ਸਾਨੂੰ ਦੱਸਣਾ ਚਾਹੁੰਦੇ/ਚਾਹੁੰਦੀ ਹੋ ਜੋ ਤੁਸੀਂ ਸੋਚਦੇ/ਸੋਚਦੀ ਹੋ ਕਿ ਇਸ ਬਾਰੇ ਮਹੱਤਵਪੂਰਨ ਹੈ ਕਿ ਤੁਸੀਂ ਆਪਣੀ ਦੇਖਭਾਲ ਜਾਂ ਸਹਾਇਤਾ ਵਿੱਚ ਕਿਵੇਂ ਹਿੱਸਾ ਲੈਂਦੇ/ਲੈਂਦੀ ਹੋ?</w:t>
      </w:r>
    </w:p>
    <w:p w14:paraId="024A7979" w14:textId="05BAF264" w:rsidR="007033E8" w:rsidRPr="00F520A9" w:rsidRDefault="00000000">
      <w:pPr>
        <w:spacing w:line="360" w:lineRule="auto"/>
        <w:rPr>
          <w:rFonts w:ascii="Noto Sans Gurmukhi" w:hAnsi="Noto Sans Gurmukhi" w:cs="Noto Sans Gurmukhi"/>
          <w:b/>
          <w:sz w:val="28"/>
        </w:rPr>
      </w:pPr>
      <w:r w:rsidRPr="00F520A9">
        <w:rPr>
          <w:rFonts w:ascii="Noto Sans Gurmukhi" w:hAnsi="Noto Sans Gurmukhi" w:cs="Noto Sans Gurmukhi"/>
          <w:noProof/>
        </w:rPr>
        <mc:AlternateContent>
          <mc:Choice Requires="wps">
            <w:drawing>
              <wp:inline distT="0" distB="0" distL="0" distR="0" wp14:anchorId="7B675807" wp14:editId="5DC2729E">
                <wp:extent cx="5820740" cy="3646170"/>
                <wp:effectExtent l="0" t="0" r="8890" b="11430"/>
                <wp:docPr id="130632734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3646170"/>
                        </a:xfrm>
                        <a:prstGeom prst="rect">
                          <a:avLst/>
                        </a:prstGeom>
                        <a:solidFill>
                          <a:schemeClr val="lt1"/>
                        </a:solidFill>
                        <a:ln>
                          <a:solidFill>
                            <a:srgbClr val="000000"/>
                          </a:solidFill>
                        </a:ln>
                      </wps:spPr>
                      <wps:bodyPr anchor="t"/>
                    </wps:wsp>
                  </a:graphicData>
                </a:graphic>
              </wp:inline>
            </w:drawing>
          </mc:Choice>
          <mc:Fallback>
            <w:pict>
              <v:rect w14:anchorId="6AA0865B" id="drawing" o:spid="_x0000_s1026" style="width:458.35pt;height:28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" fillcolor="white [3201]">
                <v:path arrowok="t"/>
                <w10:anchorlock/>
              </v:rect>
            </w:pict>
          </mc:Fallback>
        </mc:AlternateContent>
      </w:r>
    </w:p>
    <w:p w14:paraId="7F8E6341" w14:textId="3E8463C5" w:rsidR="007033E8" w:rsidRPr="00F520A9" w:rsidRDefault="007033E8">
      <w:pPr>
        <w:spacing w:line="360" w:lineRule="auto"/>
        <w:rPr>
          <w:rFonts w:ascii="Noto Sans Gurmukhi" w:hAnsi="Noto Sans Gurmukhi" w:cs="Noto Sans Gurmukhi"/>
          <w:b/>
          <w:sz w:val="28"/>
        </w:rPr>
      </w:pPr>
    </w:p>
    <w:p w14:paraId="1FC145BC" w14:textId="77777777" w:rsidR="00C527A1" w:rsidRDefault="00C527A1">
      <w:pPr>
        <w:pStyle w:val="P68B1DB1-Normal5"/>
        <w:spacing w:line="360" w:lineRule="auto"/>
        <w:rPr>
          <w:rFonts w:ascii="Noto Sans Gurmukhi" w:hAnsi="Noto Sans Gurmukhi" w:cs="Noto Sans Gurmukhi"/>
        </w:rPr>
      </w:pPr>
    </w:p>
    <w:p w14:paraId="2E287A42" w14:textId="07B4021A"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lastRenderedPageBreak/>
        <w:t>ਕੋਈ ਹੋਰ ਵਿਚਾਰ</w:t>
      </w:r>
    </w:p>
    <w:p w14:paraId="75D8734E" w14:textId="77144CDB"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ਜੇ ਕੋਈ ਹੋਰ ਗੱਲ ਹੈ ਜੋ ਤੁਸੀਂ ਸਾਨੂੰ ਦੱਸਣਾ ਚਾਹੁੰਦੇ/ਚਾਹੁੰਦੀ ਹੋ ਅਤੇ ਸਮੂਹ ਚਰਚਾਵਾਂ ਵਿੱਚ ਹਿੱਸਾ ਲੈਣ ਲਈ ਸਾਈਨ ਅੱਪ ਕਰਨ ਦਾ ਇੱਕ ਮੌਕਾ</w:t>
      </w:r>
    </w:p>
    <w:p w14:paraId="27D7B563" w14:textId="77777777" w:rsidR="007033E8" w:rsidRPr="00F520A9" w:rsidRDefault="007033E8">
      <w:pPr>
        <w:spacing w:line="360" w:lineRule="auto"/>
        <w:rPr>
          <w:rFonts w:ascii="Noto Sans Gurmukhi" w:hAnsi="Noto Sans Gurmukhi" w:cs="Noto Sans Gurmukhi"/>
          <w:sz w:val="28"/>
        </w:rPr>
      </w:pPr>
    </w:p>
    <w:p w14:paraId="3D2145BE" w14:textId="752E970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10. ਤੁਹਾਡੇ ਜਾਂ ਤੁਹਾਡੇ ਪਰਿਵਾਰ ਲਈ ਸਿਹਤ ਜਾਂ ਸਮਾਜਿਕ ਦੇਖਭਾਲ ਸੇਵਾਵਾਂ ਨੂੰ ਕੀ ਬਿਹਤਰ ਬਣਾਵੇਗਾ?</w:t>
      </w:r>
    </w:p>
    <w:p w14:paraId="6C3C0E38" w14:textId="3E0288B4" w:rsidR="007033E8" w:rsidRPr="00F520A9" w:rsidRDefault="00000000">
      <w:pPr>
        <w:spacing w:line="360" w:lineRule="auto"/>
        <w:rPr>
          <w:rFonts w:ascii="Noto Sans Gurmukhi" w:eastAsia="MS Mincho" w:hAnsi="Noto Sans Gurmukhi" w:cs="Noto Sans Gurmukhi"/>
          <w:sz w:val="28"/>
        </w:rPr>
      </w:pPr>
      <w:r w:rsidRPr="00F520A9">
        <w:rPr>
          <w:rFonts w:ascii="Noto Sans Gurmukhi" w:hAnsi="Noto Sans Gurmukhi" w:cs="Noto Sans Gurmukhi"/>
          <w:noProof/>
        </w:rPr>
        <w:drawing>
          <wp:inline distT="0" distB="0" distL="0" distR="0" wp14:anchorId="6588B968" wp14:editId="5B19950D">
            <wp:extent cx="5820740" cy="3609975"/>
            <wp:effectExtent l="0" t="0" r="0" b="0"/>
            <wp:docPr id="135815569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3609975"/>
                    </a:xfrm>
                    <a:prstGeom prst="rect">
                      <a:avLst/>
                    </a:prstGeom>
                    <a:solidFill>
                      <a:schemeClr val="lt1"/>
                    </a:solidFill>
                    <a:ln>
                      <a:solidFill>
                        <a:srgbClr val="000000"/>
                      </a:solidFill>
                    </a:ln>
                  </wps:spPr>
                  <wps:bodyPr anchor="t"/>
                </wps:wsp>
              </a:graphicData>
            </a:graphic>
          </wp:inline>
        </w:drawing>
      </w:r>
    </w:p>
    <w:p w14:paraId="37CD6886" w14:textId="7B3175F1" w:rsidR="007033E8" w:rsidRPr="00F520A9" w:rsidRDefault="007033E8">
      <w:pPr>
        <w:spacing w:line="360" w:lineRule="auto"/>
        <w:rPr>
          <w:rFonts w:ascii="Noto Sans Gurmukhi" w:hAnsi="Noto Sans Gurmukhi" w:cs="Noto Sans Gurmukhi"/>
          <w:sz w:val="28"/>
        </w:rPr>
      </w:pPr>
    </w:p>
    <w:p w14:paraId="004EDAFF" w14:textId="005E3A2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11. ਕੀ ਤੁਸੀਂ ਇਸ ਸਰਵੇਖਣ ਦੇ ਵਿਸ਼ਿਆਂ 'ਤੇ ਇੱਕ ਸਮੂਹ ਚਰਚਾ ਵਿੱਚ ਹਿੱਸਾ ਲੈਣ ਵਿੱਚ ਦਿਲਚਸਪੀ ਰੱਖਦੇ/ਰੱਖਦੀ ਹੋ?</w:t>
      </w:r>
    </w:p>
    <w:p w14:paraId="6C340AA7" w14:textId="0A44316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 ਵਿਅਕਤੀਗਤ ਤੌਰ 'ਤੇ</w:t>
      </w:r>
    </w:p>
    <w:p w14:paraId="2389AB57" w14:textId="7F56F130"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 ਔਨਲਾਈਨ</w:t>
      </w:r>
    </w:p>
    <w:p w14:paraId="737EE9DD" w14:textId="1515851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6521A76B" w14:textId="77777777" w:rsidR="007033E8" w:rsidRPr="00F520A9" w:rsidRDefault="007033E8">
      <w:pPr>
        <w:spacing w:line="360" w:lineRule="auto"/>
        <w:rPr>
          <w:rFonts w:ascii="Noto Sans Gurmukhi" w:hAnsi="Noto Sans Gurmukhi" w:cs="Noto Sans Gurmukhi"/>
          <w:sz w:val="28"/>
        </w:rPr>
      </w:pPr>
    </w:p>
    <w:p w14:paraId="0C31F666" w14:textId="6DA5551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12. ਕਿਰਪਾ ਕਰਕੇ ਆਪਣਾ ਈਮੇਲ ਪਤਾ ਜਾਂ ਫ਼ੋਨ ਨੰਬਰ ਪ੍ਰਦਾਨ ਕਰੋ ਤਾਂ ਜੋ ਅਸੀਂ ਤੁਹਾਨੂੰ ਇਹ ਦੱਸਣ ਲਈ ਸੰਪਰਕ ਕਰ ਸਕੀਏ ਕਿ ਸਮੂਹ ਚਰਚਾਵਾਂ ਕਦੋਂ ਹੋ ਰਹੀਆਂ ਹਨ:</w:t>
      </w:r>
    </w:p>
    <w:p w14:paraId="62BD9D4D" w14:textId="27E2DDC9"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noProof/>
        </w:rPr>
        <w:drawing>
          <wp:inline distT="0" distB="0" distL="0" distR="0" wp14:anchorId="0BA37945" wp14:editId="1ACBD5EB">
            <wp:extent cx="5820740" cy="2524125"/>
            <wp:effectExtent l="0" t="0" r="0" b="0"/>
            <wp:docPr id="129933150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2524125"/>
                    </a:xfrm>
                    <a:prstGeom prst="rect">
                      <a:avLst/>
                    </a:prstGeom>
                    <a:solidFill>
                      <a:schemeClr val="lt1"/>
                    </a:solidFill>
                    <a:ln>
                      <a:solidFill>
                        <a:srgbClr val="000000"/>
                      </a:solidFill>
                    </a:ln>
                  </wps:spPr>
                  <wps:bodyPr anchor="t"/>
                </wps:wsp>
              </a:graphicData>
            </a:graphic>
          </wp:inline>
        </w:drawing>
      </w:r>
    </w:p>
    <w:p w14:paraId="31AB93E5" w14:textId="1348A6A9" w:rsidR="007033E8" w:rsidRPr="00F520A9" w:rsidRDefault="007033E8">
      <w:pPr>
        <w:spacing w:line="360" w:lineRule="auto"/>
        <w:rPr>
          <w:rFonts w:ascii="Noto Sans Gurmukhi" w:hAnsi="Noto Sans Gurmukhi" w:cs="Noto Sans Gurmukhi"/>
          <w:b/>
          <w:sz w:val="28"/>
        </w:rPr>
      </w:pPr>
    </w:p>
    <w:p w14:paraId="2882176A" w14:textId="77777777" w:rsidR="00C527A1" w:rsidRDefault="00C527A1">
      <w:pPr>
        <w:pStyle w:val="P68B1DB1-Normal5"/>
        <w:spacing w:line="360" w:lineRule="auto"/>
        <w:rPr>
          <w:rFonts w:ascii="Noto Sans Gurmukhi" w:hAnsi="Noto Sans Gurmukhi" w:cs="Noto Sans Gurmukhi"/>
        </w:rPr>
      </w:pPr>
    </w:p>
    <w:p w14:paraId="73C6550F" w14:textId="549D102B"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lastRenderedPageBreak/>
        <w:t>ਸਮਾਨਤਾ ਅਤੇ ਵਿਭਿੰਨਤਾ ਨਿਗਰਾਨੀ ਬਾਰੇ ਸਵਾਲ</w:t>
      </w:r>
    </w:p>
    <w:p w14:paraId="5713D391" w14:textId="5EB6D9D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ਅਸੀਂ ਬਹੁਤ ਸਾਰੇ ਵੱਖ-ਵੱਖ ਲੋਕਾਂ ਤੋਂ ਉਹਨਾਂ ਦੇ ਤਜ਼ਰਬਿਆਂ ਬਾਰੇ ਸੁਣਨਾ ਚਾਹੁੰਦੇ ਹਾਂ। ਅਸੀਂ ਜਾਣਦੇ ਹਾਂ ਕਿ ਲੋਕਾਂ ਦੇ ਸਿਹਤ ਅਤੇ ਸਮਾਜਿਕ ਦੇਖਭਾਲ ਸੇਵਾਵਾਂ ਦੇ ਤਜ਼ਰਬੇ ਉਹਨਾਂ ਦੀਆਂ ਨਿੱਜੀ ਵਿਸ਼ੇਸ਼ਤਾਵਾਂ 'ਤੇ ਨਿਰਭਰ ਕਰਦੇ ਹੋਏ ਵੱਖਰੇ ਹੋ ਸਕਦੇ ਹਨ। ਹੇਠ ਲਿਖੇ ਸਵਾਲਾਂ ਦੇ ਤੁਹਾਡੇ ਜਵਾਬ ਸਾਨੂੰ ਇਸ ਨੂੰ ਬਿਹਤਰ ਢੰਗ ਨਾਲ ਸਮਝਣ ਵਿੱਚ ਮਦਦ ਕਰ ਸਕਦੇ ਹਨ।</w:t>
      </w:r>
    </w:p>
    <w:p w14:paraId="5319EFAF" w14:textId="77777777" w:rsidR="007033E8" w:rsidRPr="00F520A9" w:rsidRDefault="00000000">
      <w:pPr>
        <w:pStyle w:val="P68B1DB1-Normal5"/>
        <w:spacing w:line="360" w:lineRule="auto"/>
        <w:rPr>
          <w:rFonts w:ascii="Noto Sans Gurmukhi" w:hAnsi="Noto Sans Gurmukhi" w:cs="Noto Sans Gurmukhi"/>
        </w:rPr>
      </w:pPr>
      <w:r w:rsidRPr="00F520A9">
        <w:rPr>
          <w:rFonts w:ascii="Noto Sans Gurmukhi" w:hAnsi="Noto Sans Gurmukhi" w:cs="Noto Sans Gurmukhi"/>
        </w:rPr>
        <w:t>ਜੇਕਰ ਤੁਸੀਂ ਨਹੀਂ ਚਾਹੁੰਦੇ/ਚਾਹੁੰਦੀ ਹੋ ਤਾਂ ਤੁਹਾਨੂੰ ਇਹਨਾਂ ਸਵਾਲਾਂ ਦੇ ਜਵਾਬ ਦੇਣ ਦੀ ਲੋੜ ਨਹੀਂ ਹੈ।</w:t>
      </w:r>
    </w:p>
    <w:p w14:paraId="250CE0F2"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13. ਤੁਹਾਡੀ ਪਸੰਦੀਦਾ ਭਾਸ਼ਾ ਕਿਹੜੀ ਹੈ?</w:t>
      </w:r>
    </w:p>
    <w:p w14:paraId="6ABE061A" w14:textId="63B03499"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noProof/>
        </w:rPr>
        <w:drawing>
          <wp:inline distT="0" distB="0" distL="0" distR="0" wp14:anchorId="79D4E98C" wp14:editId="3987FA73">
            <wp:extent cx="5820740" cy="1733550"/>
            <wp:effectExtent l="0" t="0" r="0" b="0"/>
            <wp:docPr id="32719652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1733550"/>
                    </a:xfrm>
                    <a:prstGeom prst="rect">
                      <a:avLst/>
                    </a:prstGeom>
                    <a:solidFill>
                      <a:schemeClr val="lt1"/>
                    </a:solidFill>
                    <a:ln>
                      <a:solidFill>
                        <a:srgbClr val="000000"/>
                      </a:solidFill>
                    </a:ln>
                  </wps:spPr>
                  <wps:bodyPr anchor="t"/>
                </wps:wsp>
              </a:graphicData>
            </a:graphic>
          </wp:inline>
        </w:drawing>
      </w:r>
    </w:p>
    <w:p w14:paraId="036805CB" w14:textId="77777777" w:rsidR="007033E8" w:rsidRPr="00F520A9" w:rsidRDefault="007033E8">
      <w:pPr>
        <w:spacing w:line="360" w:lineRule="auto"/>
        <w:rPr>
          <w:rFonts w:ascii="Noto Sans Gurmukhi" w:hAnsi="Noto Sans Gurmukhi" w:cs="Noto Sans Gurmukhi"/>
          <w:sz w:val="28"/>
        </w:rPr>
      </w:pPr>
    </w:p>
    <w:p w14:paraId="648BE9A8" w14:textId="5F2E9578" w:rsidR="007033E8" w:rsidRPr="00F520A9" w:rsidRDefault="007033E8">
      <w:pPr>
        <w:spacing w:line="360" w:lineRule="auto"/>
        <w:rPr>
          <w:rFonts w:ascii="Noto Sans Gurmukhi" w:hAnsi="Noto Sans Gurmukhi" w:cs="Noto Sans Gurmukhi"/>
          <w:sz w:val="28"/>
        </w:rPr>
      </w:pPr>
    </w:p>
    <w:p w14:paraId="1118AF77" w14:textId="085BC5C0" w:rsidR="007033E8" w:rsidRPr="00F520A9" w:rsidRDefault="007033E8">
      <w:pPr>
        <w:spacing w:line="360" w:lineRule="auto"/>
        <w:rPr>
          <w:rFonts w:ascii="Noto Sans Gurmukhi" w:hAnsi="Noto Sans Gurmukhi" w:cs="Noto Sans Gurmukhi"/>
          <w:sz w:val="28"/>
        </w:rPr>
      </w:pPr>
    </w:p>
    <w:p w14:paraId="3A71E46D" w14:textId="77777777" w:rsidR="00C527A1" w:rsidRDefault="00C527A1">
      <w:pPr>
        <w:pStyle w:val="P68B1DB1-Normal3"/>
        <w:spacing w:line="360" w:lineRule="auto"/>
        <w:rPr>
          <w:rFonts w:ascii="Noto Sans Gurmukhi" w:hAnsi="Noto Sans Gurmukhi" w:cs="Noto Sans Gurmukhi"/>
        </w:rPr>
      </w:pPr>
    </w:p>
    <w:p w14:paraId="7A1E6B9E" w14:textId="21C9168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14. ਤੁਸੀਂ ਕਿਸ ਲਿੰਗ ਨਾਲ ਆਪਣੀ ਪਛਾਣ ਕਰਦੇ/ਕਰਦੀ ਹੋ?</w:t>
      </w:r>
    </w:p>
    <w:p w14:paraId="7C138614" w14:textId="56ECA70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ਆਦਮੀ/ਲੜਕਾ</w:t>
      </w:r>
    </w:p>
    <w:p w14:paraId="140BACDF" w14:textId="2A5B1CE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ਔਰਤ/ਲੜਕੀ</w:t>
      </w:r>
    </w:p>
    <w:p w14:paraId="1EF3A761" w14:textId="4F110DD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ਨਾਨ-ਬਾਈਨਰੀ</w:t>
      </w:r>
    </w:p>
    <w:p w14:paraId="47B94736" w14:textId="581DFF2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175E0AF1" w14:textId="41E6582F"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ਕੁਝ ਹੋਰ</w:t>
      </w:r>
    </w:p>
    <w:p w14:paraId="3BDD640E" w14:textId="2C0D33A5" w:rsidR="007033E8" w:rsidRPr="00F520A9" w:rsidRDefault="007033E8">
      <w:pPr>
        <w:spacing w:line="360" w:lineRule="auto"/>
        <w:rPr>
          <w:rFonts w:ascii="Noto Sans Gurmukhi" w:hAnsi="Noto Sans Gurmukhi" w:cs="Noto Sans Gurmukhi"/>
          <w:sz w:val="28"/>
        </w:rPr>
      </w:pPr>
    </w:p>
    <w:p w14:paraId="228E6D38"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15. ਕੀ ਤੁਸੀਂ ਆਪਣੇ ਆਪ ਨੂੰ ਇੱਕ ਟਰਾਂਸ ਵਿਅਕਤੀ ਮੰਨਦੇ/ਮੰਨਦੀ ਹੋ?</w:t>
      </w:r>
    </w:p>
    <w:p w14:paraId="4D00BAA2" w14:textId="15E2271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3004C905" w14:textId="2EE6AE4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42A09B6F" w14:textId="62B8467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216B2FFD" w14:textId="51A09D4C" w:rsidR="007033E8" w:rsidRPr="00F520A9" w:rsidRDefault="007033E8">
      <w:pPr>
        <w:spacing w:line="360" w:lineRule="auto"/>
        <w:rPr>
          <w:rFonts w:ascii="Noto Sans Gurmukhi" w:hAnsi="Noto Sans Gurmukhi" w:cs="Noto Sans Gurmukhi"/>
          <w:sz w:val="28"/>
        </w:rPr>
      </w:pPr>
    </w:p>
    <w:p w14:paraId="2677CA44" w14:textId="3798F999"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16. ਤੁਹਾਡਾ ਜਿਨਸੀ ਝੁਕਾਅ ਕੀ ਹੈ?</w:t>
      </w:r>
    </w:p>
    <w:p w14:paraId="5C975D7B" w14:textId="453B635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ਏਸੈਕਸੁਅਲ</w:t>
      </w:r>
    </w:p>
    <w:p w14:paraId="35EA1C2A" w14:textId="4AF72E4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ਬਾਈਸੈਕਸੁਅਲ</w:t>
      </w:r>
    </w:p>
    <w:p w14:paraId="714740FC" w14:textId="68B0B090"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ਗੇ</w:t>
      </w:r>
    </w:p>
    <w:p w14:paraId="5594F98F" w14:textId="0F1522C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 ] ਲੈਸਬੀਅਨ</w:t>
      </w:r>
    </w:p>
    <w:p w14:paraId="4F36C016" w14:textId="7892721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ਹੈਟਰੋਸੈਕਸੁਅਲ/ਸਟਰੇਟ</w:t>
      </w:r>
    </w:p>
    <w:p w14:paraId="0273DD5E" w14:textId="70DCCC3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ਪੈਨਸੈਕਸੁਅਲ</w:t>
      </w:r>
    </w:p>
    <w:p w14:paraId="32001CAA" w14:textId="2BDC101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09378E5A" w14:textId="45787A9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ਕੁਝ ਹੋਰ</w:t>
      </w:r>
    </w:p>
    <w:p w14:paraId="57561748" w14:textId="77777777" w:rsidR="00F520A9" w:rsidRPr="00F520A9" w:rsidRDefault="00F520A9">
      <w:pPr>
        <w:spacing w:line="360" w:lineRule="auto"/>
        <w:rPr>
          <w:rFonts w:ascii="Noto Sans Gurmukhi" w:hAnsi="Noto Sans Gurmukhi" w:cs="Noto Sans Gurmukhi"/>
          <w:sz w:val="28"/>
        </w:rPr>
      </w:pPr>
    </w:p>
    <w:p w14:paraId="75FF0C31"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17. ਤੁਹਾਡਾ ਜਨਮ ਕਦੋਂ ਹੋਇਆ ਸੀ? (ਕਿਰਪਾ ਕਰਕੇ ਮਹੀਨਾ ਅਤੇ ਸਾਲ ਦੱਸੋ)</w:t>
      </w:r>
    </w:p>
    <w:p w14:paraId="0BC91987" w14:textId="6E74615C"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noProof/>
        </w:rPr>
        <mc:AlternateContent>
          <mc:Choice Requires="wps">
            <w:drawing>
              <wp:inline distT="0" distB="0" distL="0" distR="0" wp14:anchorId="781A9771" wp14:editId="6605A7DD">
                <wp:extent cx="5820740" cy="491490"/>
                <wp:effectExtent l="0" t="0" r="8890" b="16510"/>
                <wp:docPr id="158351444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491490"/>
                        </a:xfrm>
                        <a:prstGeom prst="rect">
                          <a:avLst/>
                        </a:prstGeom>
                        <a:solidFill>
                          <a:schemeClr val="lt1"/>
                        </a:solidFill>
                        <a:ln>
                          <a:solidFill>
                            <a:srgbClr val="000000"/>
                          </a:solidFill>
                        </a:ln>
                      </wps:spPr>
                      <wps:bodyPr anchor="t"/>
                    </wps:wsp>
                  </a:graphicData>
                </a:graphic>
              </wp:inline>
            </w:drawing>
          </mc:Choice>
          <mc:Fallback>
            <w:pict>
              <v:rect w14:anchorId="33D0E403" id="drawing" o:spid="_x0000_s1026" style="width:458.3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" fillcolor="white [3201]">
                <v:path arrowok="t"/>
                <w10:anchorlock/>
              </v:rect>
            </w:pict>
          </mc:Fallback>
        </mc:AlternateContent>
      </w:r>
    </w:p>
    <w:p w14:paraId="57E5E6D7" w14:textId="388879B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18. ਤੁਹਾਡੀ ਨਸਲ ਕੀ ਹੈ? ਨਸਲੀ ਮੂਲ ਕੌਮੀਅਤ, ਜਨਮ ਸਥਾਨ ਜਾਂ ਨਾਗਰਿਕਤਾ ਬਾਰੇ ਨਹੀਂ ਹੈ। ਇਹ ਉਸ ਸਮੂਹ ਬਾਰੇ ਹੈ ਜਿਸ ਨਾਲ ਤੁਸੀਂ ਆਪਣੇ ਆਪ ਨੂੰ ਸਬੰਧਤ ਸਮਝਦੇ/ਸਮਝਦੀ ਹੋ। ਕਿਰਪਾ ਕਰਕੇ ਢੁਕਵੇਂ ਬਾਕਸ 'ਤੇ ਨਿਸ਼ਾਨ ਲਗਾਓ:</w:t>
      </w:r>
    </w:p>
    <w:p w14:paraId="29D5B4DA" w14:textId="2C7F0555"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ਬੰਗਲਾਦੇਸ਼ੀ</w:t>
      </w:r>
    </w:p>
    <w:p w14:paraId="0687D482" w14:textId="74F9EEA7"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ਚੀਨੀ</w:t>
      </w:r>
    </w:p>
    <w:p w14:paraId="23F03361" w14:textId="52B29512"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ਭਾਰਤੀ</w:t>
      </w:r>
    </w:p>
    <w:p w14:paraId="50EFD3E6" w14:textId="089BDA63"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ਪਾਕਿਸਤਾਨੀ</w:t>
      </w:r>
    </w:p>
    <w:p w14:paraId="1BA0F938" w14:textId="7AE6E4C0"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ਕਾਲੇ ਅਫ਼ਰੀਕੀ</w:t>
      </w:r>
    </w:p>
    <w:p w14:paraId="0985AAF2" w14:textId="5B207E86"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lastRenderedPageBreak/>
        <w:t>[ ] ਕਾਲੇ ਕੈਰੇਬੀਅਨ</w:t>
      </w:r>
    </w:p>
    <w:p w14:paraId="67FBB1F8" w14:textId="2AE41130"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ਏਸ਼ੀਅਨ ਅਤੇ ਗੋਰੇ</w:t>
      </w:r>
    </w:p>
    <w:p w14:paraId="3DE76FCE" w14:textId="1DC2CF54"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ਕਾਲੇ ਅਫ਼ਰੀਕੀ ਅਤੇ ਗੋਰੇ</w:t>
      </w:r>
    </w:p>
    <w:p w14:paraId="72B8FD36" w14:textId="48E2FEAE"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ਕਾਲੇ ਕੈਰੇਬੀਅਨ ਅਤੇ ਗੋਰੇ</w:t>
      </w:r>
    </w:p>
    <w:p w14:paraId="3DD6F67B" w14:textId="5AD16219"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ਗੋਰੇ ਵੈਲਸ਼/ਅੰਗਰੇਜ਼ੀ/ਸਕਾਟਿਸ਼/ਉੱਤਰੀ ਆਇਰਿਸ਼/ਬ੍ਰਿਟਿਸ਼</w:t>
      </w:r>
    </w:p>
    <w:p w14:paraId="7ABA9BE1" w14:textId="326B13C2"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ਗੋਰੇ ਜਿਪਸੀ ਜਾਂ ਆਇਰਿਸ਼ ਟ੍ਰੈਵਲਰ</w:t>
      </w:r>
    </w:p>
    <w:p w14:paraId="63FB06B7" w14:textId="462BEB7C"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ਅਰਬ</w:t>
      </w:r>
    </w:p>
    <w:p w14:paraId="303D7D9D" w14:textId="50E50188" w:rsidR="007033E8" w:rsidRPr="00F520A9" w:rsidRDefault="00000000">
      <w:pPr>
        <w:pStyle w:val="P68B1DB1-Normal3"/>
        <w:rPr>
          <w:rFonts w:ascii="Noto Sans Gurmukhi" w:hAnsi="Noto Sans Gurmukhi" w:cs="Noto Sans Gurmukhi"/>
        </w:rPr>
      </w:pPr>
      <w:r w:rsidRPr="00F520A9">
        <w:rPr>
          <w:rFonts w:ascii="Noto Sans Gurmukhi" w:hAnsi="Noto Sans Gurmukhi" w:cs="Noto Sans Gurmukhi"/>
        </w:rPr>
        <w:t>[ ] ਕੁਝ ਹੋਰ</w:t>
      </w:r>
    </w:p>
    <w:p w14:paraId="623EB5B2" w14:textId="2B1F36C3"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19. ਤੁਹਾਡਾ ਧਰਮ ਜਾਂ ਵਿਸ਼ਵਾਸ ਕੀ ਹੈ?</w:t>
      </w:r>
    </w:p>
    <w:p w14:paraId="1ACD6A59" w14:textId="20312FD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ਬੁੱਧ ਧਰਮ</w:t>
      </w:r>
    </w:p>
    <w:p w14:paraId="55759566" w14:textId="3F17702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ਈਸਾਈ ਧਰਮ</w:t>
      </w:r>
    </w:p>
    <w:p w14:paraId="1AF14552" w14:textId="72104AF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ਹਿੰਦੂ ਧਰਮ</w:t>
      </w:r>
    </w:p>
    <w:p w14:paraId="34FD1768" w14:textId="45FC046F"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ਇਸਲਾਮ</w:t>
      </w:r>
    </w:p>
    <w:p w14:paraId="6C77C898" w14:textId="6167B67C"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ਯਹੂਦੀ ਧਰਮ</w:t>
      </w:r>
    </w:p>
    <w:p w14:paraId="4A576AED" w14:textId="61A072E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ਸਿੱਖ ਧਰਮ</w:t>
      </w:r>
    </w:p>
    <w:p w14:paraId="16ADDBBE" w14:textId="614892D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ਨਾਸਤਿਕਤਾ</w:t>
      </w:r>
    </w:p>
    <w:p w14:paraId="26D3D31A" w14:textId="0F93A742"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ਕੋਈ ਧਰਮ ਨਹੀਂ</w:t>
      </w:r>
    </w:p>
    <w:p w14:paraId="27566670" w14:textId="4019A651"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 ] ਦੱਸਣਾ ਪਸੰਦ ਨਹੀਂ ਕਰਦੇ</w:t>
      </w:r>
    </w:p>
    <w:p w14:paraId="4A686A46" w14:textId="67046DF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ਕੁਝ ਹੋਰ</w:t>
      </w:r>
    </w:p>
    <w:p w14:paraId="11BF6161" w14:textId="5757C75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20. ਕੀ ਤੁਸੀਂ ਆਪਣੇ ਆਪ ਨੂੰ ਅਪਾਹਜ ਮੰਨਦੇ/ਮੰਨਦੀ ਹੋ?</w:t>
      </w:r>
    </w:p>
    <w:p w14:paraId="7607778A" w14:textId="6C9A9FD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1781D6E8" w14:textId="263C7374"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6B1E39CD" w14:textId="095ECAA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019C5E2B"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ਕਿਰਪਾ ਕਰਕੇ ਸਾਨੂੰ ਦੱਸੋ ਕਿ ਤੁਹਾਨੂੰ ਕਿਸ ਕਿਸਮ ਦੀ ਅਪਾਹਜਤਾ ਹੈ:</w:t>
      </w:r>
    </w:p>
    <w:p w14:paraId="73198C22" w14:textId="3741C8F0" w:rsidR="007033E8" w:rsidRPr="00F520A9" w:rsidRDefault="00000000">
      <w:pPr>
        <w:spacing w:line="360" w:lineRule="auto"/>
        <w:rPr>
          <w:rFonts w:ascii="Noto Sans Gurmukhi" w:hAnsi="Noto Sans Gurmukhi" w:cs="Noto Sans Gurmukhi"/>
          <w:sz w:val="28"/>
        </w:rPr>
      </w:pPr>
      <w:r w:rsidRPr="00F520A9">
        <w:rPr>
          <w:rFonts w:ascii="Noto Sans Gurmukhi" w:hAnsi="Noto Sans Gurmukhi" w:cs="Noto Sans Gurmukhi"/>
          <w:noProof/>
        </w:rPr>
        <mc:AlternateContent>
          <mc:Choice Requires="wps">
            <w:drawing>
              <wp:inline distT="0" distB="0" distL="0" distR="0" wp14:anchorId="64D61351" wp14:editId="02E1C9A7">
                <wp:extent cx="5820740" cy="3760470"/>
                <wp:effectExtent l="0" t="0" r="8890" b="11430"/>
                <wp:docPr id="79006079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740" cy="3760470"/>
                        </a:xfrm>
                        <a:prstGeom prst="rect">
                          <a:avLst/>
                        </a:prstGeom>
                        <a:solidFill>
                          <a:schemeClr val="lt1"/>
                        </a:solidFill>
                        <a:ln>
                          <a:solidFill>
                            <a:srgbClr val="000000"/>
                          </a:solidFill>
                        </a:ln>
                      </wps:spPr>
                      <wps:bodyPr anchor="t"/>
                    </wps:wsp>
                  </a:graphicData>
                </a:graphic>
              </wp:inline>
            </w:drawing>
          </mc:Choice>
          <mc:Fallback>
            <w:pict>
              <v:rect w14:anchorId="7B5D9E69" id="drawing" o:spid="_x0000_s1026" style="width:458.35pt;height:2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" fillcolor="white [3201]">
                <v:path arrowok="t"/>
                <w10:anchorlock/>
              </v:rect>
            </w:pict>
          </mc:Fallback>
        </mc:AlternateContent>
      </w:r>
    </w:p>
    <w:p w14:paraId="1CB3B93B" w14:textId="5946015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lastRenderedPageBreak/>
        <w:t>21. ਕੀ ਤੁਸੀਂ ਲੰਬੇ ਸਮੇਂ ਦੀ ਸਰੀਰਕ ਅਪਾਹਜਤਾ, ਸਿੱਖਣ ਵਿੱਚ ਮੁਸ਼ਕਲ, ਮਾਨਸਿਕ ਬਿਮਾਰੀ ਜਾਂ ਉਮਰ-ਸਬੰਧਤ ਸਮੱਸਿਆਵਾਂ ਕਾਰਨ ਕਿਸੇ ਪਰਿਵਾਰਕ ਮੈਂਬਰ, ਦੋਸਤ ਜਾਂ ਗੁਆਂਢੀ ਦੀ ਦੇਖਭਾਲ ਕਰਦੇ/ਕਰਦੀ ਹੋ, ਜਾਂ ਕੋਈ ਮਦਦ ਜਾਂ ਸਹਾਇਤਾ ਦਿੰਦੇ/ਦਿੰਦੀ ਹੋ?</w:t>
      </w:r>
    </w:p>
    <w:p w14:paraId="35D5DCD5" w14:textId="3499AEC5"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6885AD65" w14:textId="2EB3CC2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6B59E99C" w14:textId="24B9FC0A"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05079E40" w14:textId="77777777"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22. ਕੀ ਤੁਸੀਂ ਵਰਤਮਾਨ ਵਿੱਚ ਗਰਭਵਤੀ ਹੋ ਜਾਂ ਪਿਛਲੇ ਸਾਲ ਵਿੱਚ ਗਰਭਵਤੀ ਹੋਈ ਹੋ?</w:t>
      </w:r>
    </w:p>
    <w:p w14:paraId="104EBA05" w14:textId="1C638CAE"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ਹਾਂ</w:t>
      </w:r>
    </w:p>
    <w:p w14:paraId="37431135" w14:textId="07A1D27B"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ਨਹੀਂ</w:t>
      </w:r>
    </w:p>
    <w:p w14:paraId="5AE0C866" w14:textId="41078B28"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 ਦੱਸਣਾ ਪਸੰਦ ਨਹੀਂ ਕਰਦੇ</w:t>
      </w:r>
    </w:p>
    <w:p w14:paraId="6E4703A9" w14:textId="694A639D" w:rsidR="007033E8" w:rsidRPr="00F520A9" w:rsidRDefault="007033E8">
      <w:pPr>
        <w:spacing w:line="360" w:lineRule="auto"/>
        <w:rPr>
          <w:rFonts w:ascii="Noto Sans Gurmukhi" w:hAnsi="Noto Sans Gurmukhi" w:cs="Noto Sans Gurmukhi"/>
          <w:sz w:val="28"/>
        </w:rPr>
      </w:pPr>
    </w:p>
    <w:p w14:paraId="258DCE0F" w14:textId="77777777" w:rsidR="007033E8" w:rsidRPr="00F520A9" w:rsidRDefault="00000000" w:rsidP="0001403A">
      <w:pPr>
        <w:pStyle w:val="P68B1DB1-Normal3"/>
        <w:spacing w:line="360" w:lineRule="auto"/>
        <w:ind w:right="-360"/>
        <w:rPr>
          <w:rFonts w:ascii="Noto Sans Gurmukhi" w:hAnsi="Noto Sans Gurmukhi" w:cs="Noto Sans Gurmukhi"/>
        </w:rPr>
      </w:pPr>
      <w:r w:rsidRPr="00F520A9">
        <w:rPr>
          <w:rFonts w:ascii="Noto Sans Gurmukhi" w:hAnsi="Noto Sans Gurmukhi" w:cs="Noto Sans Gurmukhi"/>
        </w:rPr>
        <w:t>23. ਹੇਠ ਲਿਖਿਆਂ ਵਿੱਚੋਂ ਕਿਹੜਾ ਬਿਆਨ ਤੁਹਾਡੀ ਵਿੱਤੀ ਸਥਿਤੀ ਦਾ ਸਭ ਤੋਂ ਵਧੀਆ ਵਰਣਨ ਕਰਦਾ ਹੈ?</w:t>
      </w:r>
    </w:p>
    <w:p w14:paraId="07169C5A" w14:textId="6C4D938D"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xml:space="preserve">[ ] </w:t>
      </w:r>
      <w:r w:rsidRPr="00F520A9">
        <w:rPr>
          <w:rFonts w:ascii="Noto Sans Gurmukhi" w:hAnsi="Noto Sans Gurmukhi" w:cs="Noto Sans Gurmukhi"/>
          <w:b/>
        </w:rPr>
        <w:t>ਮੇਰੇ ਕੋਲ ਆਪਣੀਆਂ ਲੋੜਾਂ ਤੋਂ ਵੱਧ ਪੈਸਾ ਹੈ, ਅਤੇ ਵੱਡੀ ਮਾਤਰਾ ਵਿੱਚ ਖਰਚ ਕਰਨ ਯੋਗ ਆਮਦਨ ਹੈ, ਜਿਸਨੂੰ ਮੈਂ ਬਚਾ ਸਕਦਾ/ਸਕਦੀ ਹਾਂ ਜਾਂ ਵਾਧੂ ਚੀਜ਼ਾਂ ਜਾਂ ਮਨੋਰੰਜਨ 'ਤੇ ਖਰਚ ਕਰ ਸਕਦਾ/ਸਕਦੀ ਹਾਂ</w:t>
      </w:r>
    </w:p>
    <w:p w14:paraId="7B86C275" w14:textId="42605F32" w:rsidR="007033E8" w:rsidRPr="00F520A9" w:rsidRDefault="00000000">
      <w:pPr>
        <w:pStyle w:val="P68B1DB1-Normal3"/>
        <w:spacing w:line="360" w:lineRule="auto"/>
        <w:rPr>
          <w:rFonts w:ascii="Noto Sans Gurmukhi" w:hAnsi="Noto Sans Gurmukhi" w:cs="Noto Sans Gurmukhi"/>
          <w:b/>
        </w:rPr>
      </w:pPr>
      <w:r w:rsidRPr="00F520A9">
        <w:rPr>
          <w:rFonts w:ascii="Noto Sans Gurmukhi" w:hAnsi="Noto Sans Gurmukhi" w:cs="Noto Sans Gurmukhi"/>
        </w:rPr>
        <w:lastRenderedPageBreak/>
        <w:t xml:space="preserve">[ ] </w:t>
      </w:r>
      <w:r w:rsidRPr="00F520A9">
        <w:rPr>
          <w:rFonts w:ascii="Noto Sans Gurmukhi" w:hAnsi="Noto Sans Gurmukhi" w:cs="Noto Sans Gurmukhi"/>
          <w:b/>
        </w:rPr>
        <w:t>ਮੇਰੇ ਕੋਲ ਆਪਣੀਆਂ ਬੁਨਿਆਦੀ ਲੋੜਾਂ ਨੂੰ ਪੂਰਾ ਕਰਨ ਲਈ ਵਾਧੂ ਪੈਸਾ ਹੈ, ਅਤੇ ਥੋੜ੍ਹੀ ਮਾਤਰਾ ਵਿੱਚ ਖਰਚ ਕਰਨ ਯੋਗ ਆਮਦਨ ਹੈ, ਜਿਸਨੂੰ ਮੈਂ ਬਚਾ ਸਕਦਾ/ਸਕਦੀ ਹਾਂ ਜਾਂ ਵਾਧੂ ਚੀਜ਼ਾਂ ਜਾਂ ਮਨੋਰੰਜਨ 'ਤੇ ਖਰਚ ਕਰ ਸਕਦਾ/ਸਕਦੀ ਹਾਂ</w:t>
      </w:r>
    </w:p>
    <w:p w14:paraId="7BDEF43E" w14:textId="12DF586E" w:rsidR="007033E8" w:rsidRPr="00F520A9" w:rsidRDefault="00000000" w:rsidP="00F520A9">
      <w:pPr>
        <w:pStyle w:val="P68B1DB1-Normal3"/>
        <w:spacing w:line="360" w:lineRule="auto"/>
        <w:ind w:right="-270"/>
        <w:rPr>
          <w:rFonts w:ascii="Noto Sans Gurmukhi" w:hAnsi="Noto Sans Gurmukhi" w:cs="Noto Sans Gurmukhi"/>
          <w:b/>
        </w:rPr>
      </w:pPr>
      <w:r w:rsidRPr="00F520A9">
        <w:rPr>
          <w:rFonts w:ascii="Noto Sans Gurmukhi" w:hAnsi="Noto Sans Gurmukhi" w:cs="Noto Sans Gurmukhi"/>
        </w:rPr>
        <w:t xml:space="preserve">[ ] </w:t>
      </w:r>
      <w:r w:rsidRPr="00F520A9">
        <w:rPr>
          <w:rFonts w:ascii="Noto Sans Gurmukhi" w:hAnsi="Noto Sans Gurmukhi" w:cs="Noto Sans Gurmukhi"/>
          <w:b/>
        </w:rPr>
        <w:t>ਮੇਰੇ ਕੋਲ ਬੱਸ ਆਪਣੀਆਂ ਬੁਨਿਆਦੀ ਲੋੜਾਂ ਲਈ ਕਾਫ਼ੀ ਪੈਸਾ ਹੈ ਅਤੇ ਹੋਰ ਵਾਧੂ ਕੁਝ ਨਹੀਂ ਹੈ</w:t>
      </w:r>
    </w:p>
    <w:p w14:paraId="334CE489" w14:textId="52403D66" w:rsidR="007033E8" w:rsidRPr="00F520A9" w:rsidRDefault="00000000">
      <w:pPr>
        <w:pStyle w:val="P68B1DB1-Normal3"/>
        <w:spacing w:line="360" w:lineRule="auto"/>
        <w:rPr>
          <w:rFonts w:ascii="Noto Sans Gurmukhi" w:hAnsi="Noto Sans Gurmukhi" w:cs="Noto Sans Gurmukhi"/>
        </w:rPr>
      </w:pPr>
      <w:r w:rsidRPr="00F520A9">
        <w:rPr>
          <w:rFonts w:ascii="Noto Sans Gurmukhi" w:hAnsi="Noto Sans Gurmukhi" w:cs="Noto Sans Gurmukhi"/>
        </w:rPr>
        <w:t xml:space="preserve">[ ] </w:t>
      </w:r>
      <w:r w:rsidRPr="00F520A9">
        <w:rPr>
          <w:rFonts w:ascii="Noto Sans Gurmukhi" w:hAnsi="Noto Sans Gurmukhi" w:cs="Noto Sans Gurmukhi"/>
          <w:b/>
        </w:rPr>
        <w:t>ਮੇਰੇ ਕੋਲ ਆਪਣੀਆਂ ਬੁਨਿਆਦੀ ਲੋੜਾਂ ਲਈ ਕਾਫ਼ੀ ਪੈਸਾ ਨਹੀਂ ਹੈ ਅਤੇ ਕਈ ਵਾਰ ਮੇਰੇ ਪੈਸੇ ਖਤਮ ਹੋ ਜਾਂਦੇ ਹਨ</w:t>
      </w:r>
    </w:p>
    <w:p w14:paraId="77AE76C2" w14:textId="5FD12A5B" w:rsidR="007033E8" w:rsidRPr="00F520A9" w:rsidRDefault="00000000">
      <w:pPr>
        <w:pStyle w:val="P68B1DB1-Normal3"/>
        <w:spacing w:line="360" w:lineRule="auto"/>
        <w:rPr>
          <w:rFonts w:ascii="Noto Sans Gurmukhi" w:hAnsi="Noto Sans Gurmukhi" w:cs="Noto Sans Gurmukhi"/>
          <w:b/>
        </w:rPr>
      </w:pPr>
      <w:r w:rsidRPr="00F520A9">
        <w:rPr>
          <w:rFonts w:ascii="Noto Sans Gurmukhi" w:hAnsi="Noto Sans Gurmukhi" w:cs="Noto Sans Gurmukhi"/>
        </w:rPr>
        <w:t xml:space="preserve">[ ] </w:t>
      </w:r>
      <w:r w:rsidRPr="00F520A9">
        <w:rPr>
          <w:rFonts w:ascii="Noto Sans Gurmukhi" w:hAnsi="Noto Sans Gurmukhi" w:cs="Noto Sans Gurmukhi"/>
          <w:b/>
        </w:rPr>
        <w:t>ਮੈਨੂੰ ਨਹੀਂ ਪਤਾ/ਮੈਂ ਦੱਸਣਾ ਪਸੰਦ ਨਹੀਂ ਕਰਦਾ</w:t>
      </w:r>
    </w:p>
    <w:sectPr w:rsidR="007033E8" w:rsidRPr="00F520A9">
      <w:headerReference w:type="default" r:id="rId16"/>
      <w:footerReference w:type="default" r:id="rId1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y Mushiringani Monjero" w:date="2025-07-31T09:25:00Z" w:initials="JM">
    <w:p w14:paraId="70E2AE59" w14:textId="190F067B" w:rsidR="00814B94" w:rsidRDefault="00814B94">
      <w:r>
        <w:annotationRef/>
      </w:r>
      <w:r w:rsidRPr="28A5BA38">
        <w:t>just increasing the line spacing to 1.5 which is standard in large print and headings should be 2 sizes about standard text</w:t>
      </w:r>
    </w:p>
    <w:p w14:paraId="1669957B" w14:textId="58F129B9" w:rsidR="00814B94" w:rsidRDefault="00814B94"/>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995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1D9F5" w16cex:dateUtc="2025-07-31T08:25:00Z">
    <w16cex:extLst>
      <w16:ext w16:uri="{CE6994B0-6A32-4C9F-8C6B-6E91EDA988CE}">
        <cr:reactions xmlns:cr="http://schemas.microsoft.com/office/comments/2020/reactions">
          <cr:reaction reactionType="1">
            <cr:reactionInfo dateUtc="2025-07-31T09:20:32Z">
              <cr:user userId="S::rebecca.lythgoe@llaiscymru.org::bc11ffbf-793d-4b87-bad9-39bc2c5a3e1f" userProvider="AD" userName="Rebecca Lythgo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9957B" w16cid:durableId="2531D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7D5A7" w14:textId="77777777" w:rsidR="00214489" w:rsidRDefault="00214489">
      <w:pPr>
        <w:spacing w:after="0" w:line="240" w:lineRule="auto"/>
      </w:pPr>
      <w:r>
        <w:separator/>
      </w:r>
    </w:p>
  </w:endnote>
  <w:endnote w:type="continuationSeparator" w:id="0">
    <w:p w14:paraId="5B4EE28B" w14:textId="77777777" w:rsidR="00214489" w:rsidRDefault="0021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avi">
    <w:panose1 w:val="020B0502040204020203"/>
    <w:charset w:val="00"/>
    <w:family w:val="swiss"/>
    <w:pitch w:val="variable"/>
    <w:sig w:usb0="0002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Arial">
    <w:altName w:val="ARIAL HEBREW LIGHT"/>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Noto Sans Gurmukhi">
    <w:altName w:val="Mangal"/>
    <w:panose1 w:val="020B0604020202020204"/>
    <w:charset w:val="00"/>
    <w:family w:val="auto"/>
    <w:pitch w:val="variable"/>
    <w:sig w:usb0="80028003" w:usb1="00006042" w:usb2="00000000" w:usb3="00000000" w:csb0="00000093"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7033E8" w14:paraId="0C9EAAFD" w14:textId="77777777">
      <w:trPr>
        <w:trHeight w:val="300"/>
      </w:trPr>
      <w:tc>
        <w:tcPr>
          <w:tcW w:w="2880" w:type="dxa"/>
        </w:tcPr>
        <w:p w14:paraId="116508D8" w14:textId="0C779323" w:rsidR="007033E8" w:rsidRDefault="007033E8">
          <w:pPr>
            <w:pStyle w:val="Header"/>
            <w:ind w:left="-115"/>
          </w:pPr>
        </w:p>
      </w:tc>
      <w:tc>
        <w:tcPr>
          <w:tcW w:w="2880" w:type="dxa"/>
        </w:tcPr>
        <w:p w14:paraId="03E9D19F" w14:textId="08B68D98" w:rsidR="007033E8" w:rsidRDefault="007033E8">
          <w:pPr>
            <w:pStyle w:val="Header"/>
            <w:jc w:val="center"/>
          </w:pPr>
        </w:p>
      </w:tc>
      <w:tc>
        <w:tcPr>
          <w:tcW w:w="2880" w:type="dxa"/>
        </w:tcPr>
        <w:p w14:paraId="26822537" w14:textId="6DD3CAFE" w:rsidR="007033E8" w:rsidRDefault="007033E8">
          <w:pPr>
            <w:pStyle w:val="Header"/>
            <w:ind w:right="-115"/>
            <w:jc w:val="right"/>
          </w:pPr>
        </w:p>
      </w:tc>
    </w:tr>
  </w:tbl>
  <w:p w14:paraId="4DAD9ED2" w14:textId="46127786" w:rsidR="007033E8" w:rsidRDefault="0070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FE4F" w14:textId="77777777" w:rsidR="00214489" w:rsidRDefault="00214489">
      <w:pPr>
        <w:spacing w:after="0" w:line="240" w:lineRule="auto"/>
      </w:pPr>
      <w:r>
        <w:separator/>
      </w:r>
    </w:p>
  </w:footnote>
  <w:footnote w:type="continuationSeparator" w:id="0">
    <w:p w14:paraId="365D32B4" w14:textId="77777777" w:rsidR="00214489" w:rsidRDefault="00214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5872"/>
    </w:tblGrid>
    <w:tr w:rsidR="007033E8" w14:paraId="7815F389" w14:textId="77777777">
      <w:trPr>
        <w:trHeight w:val="300"/>
      </w:trPr>
      <w:tc>
        <w:tcPr>
          <w:tcW w:w="2880" w:type="dxa"/>
        </w:tcPr>
        <w:p w14:paraId="2709C0E9" w14:textId="5B1600AD" w:rsidR="007033E8" w:rsidRDefault="00000000">
          <w:pPr>
            <w:ind w:left="-115"/>
          </w:pPr>
          <w:r>
            <w:rPr>
              <w:noProof/>
            </w:rPr>
            <w:drawing>
              <wp:inline distT="0" distB="0" distL="0" distR="0" wp14:anchorId="3C813BF8" wp14:editId="4081D633">
                <wp:extent cx="1695450" cy="733425"/>
                <wp:effectExtent l="0" t="0" r="0" b="0"/>
                <wp:docPr id="17302010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01097"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733425"/>
                        </a:xfrm>
                        <a:prstGeom prst="rect">
                          <a:avLst/>
                        </a:prstGeom>
                      </pic:spPr>
                    </pic:pic>
                  </a:graphicData>
                </a:graphic>
              </wp:inline>
            </w:drawing>
          </w:r>
        </w:p>
      </w:tc>
      <w:tc>
        <w:tcPr>
          <w:tcW w:w="5872" w:type="dxa"/>
        </w:tcPr>
        <w:p w14:paraId="2B24236B" w14:textId="44191794" w:rsidR="007033E8" w:rsidRDefault="00000000">
          <w:pPr>
            <w:ind w:right="-115"/>
            <w:jc w:val="right"/>
          </w:pPr>
          <w:r>
            <w:rPr>
              <w:noProof/>
            </w:rPr>
            <w:drawing>
              <wp:inline distT="0" distB="0" distL="0" distR="0" wp14:anchorId="2FCE775A" wp14:editId="19FD7090">
                <wp:extent cx="3430715" cy="848042"/>
                <wp:effectExtent l="0" t="0" r="0" b="0"/>
                <wp:docPr id="10086127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2765" name=""/>
                        <pic:cNvPicPr/>
                      </pic:nvPicPr>
                      <pic:blipFill>
                        <a:blip r:embed="rId2">
                          <a:extLst>
                            <a:ext uri="{28A0092B-C50C-407E-A947-70E740481C1C}">
                              <a14:useLocalDpi xmlns:a14="http://schemas.microsoft.com/office/drawing/2010/main"/>
                            </a:ext>
                          </a:extLst>
                        </a:blip>
                        <a:stretch>
                          <a:fillRect/>
                        </a:stretch>
                      </pic:blipFill>
                      <pic:spPr>
                        <a:xfrm>
                          <a:off x="0" y="0"/>
                          <a:ext cx="3430715" cy="848042"/>
                        </a:xfrm>
                        <a:prstGeom prst="rect">
                          <a:avLst/>
                        </a:prstGeom>
                      </pic:spPr>
                    </pic:pic>
                  </a:graphicData>
                </a:graphic>
              </wp:inline>
            </w:drawing>
          </w:r>
        </w:p>
      </w:tc>
    </w:tr>
  </w:tbl>
  <w:p w14:paraId="3E54E469" w14:textId="049BE6BD" w:rsidR="007033E8" w:rsidRDefault="0070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5B73299"/>
    <w:multiLevelType w:val="hybridMultilevel"/>
    <w:tmpl w:val="975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847015">
    <w:abstractNumId w:val="8"/>
  </w:num>
  <w:num w:numId="2" w16cid:durableId="263073814">
    <w:abstractNumId w:val="6"/>
  </w:num>
  <w:num w:numId="3" w16cid:durableId="426384562">
    <w:abstractNumId w:val="5"/>
  </w:num>
  <w:num w:numId="4" w16cid:durableId="1794864253">
    <w:abstractNumId w:val="4"/>
  </w:num>
  <w:num w:numId="5" w16cid:durableId="1159493071">
    <w:abstractNumId w:val="7"/>
  </w:num>
  <w:num w:numId="6" w16cid:durableId="990720372">
    <w:abstractNumId w:val="3"/>
  </w:num>
  <w:num w:numId="7" w16cid:durableId="1410039628">
    <w:abstractNumId w:val="2"/>
  </w:num>
  <w:num w:numId="8" w16cid:durableId="369455128">
    <w:abstractNumId w:val="1"/>
  </w:num>
  <w:num w:numId="9" w16cid:durableId="607469016">
    <w:abstractNumId w:val="0"/>
  </w:num>
  <w:num w:numId="10" w16cid:durableId="19050944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Mushiringani Monjero">
    <w15:presenceInfo w15:providerId="AD" w15:userId="S::jenny.mushiringanimonjero@llaiscymru.org::2a73a1ae-19fc-4b56-a67a-9d93a8ca8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03A"/>
    <w:rsid w:val="00034616"/>
    <w:rsid w:val="0006063C"/>
    <w:rsid w:val="000B4548"/>
    <w:rsid w:val="0015074B"/>
    <w:rsid w:val="00214489"/>
    <w:rsid w:val="00270147"/>
    <w:rsid w:val="00292A02"/>
    <w:rsid w:val="0029639D"/>
    <w:rsid w:val="003236FD"/>
    <w:rsid w:val="00326F90"/>
    <w:rsid w:val="003C2C98"/>
    <w:rsid w:val="00435C6B"/>
    <w:rsid w:val="007033E8"/>
    <w:rsid w:val="00804C3B"/>
    <w:rsid w:val="00814B94"/>
    <w:rsid w:val="00842639"/>
    <w:rsid w:val="009008F2"/>
    <w:rsid w:val="00A8337A"/>
    <w:rsid w:val="00AA1D8D"/>
    <w:rsid w:val="00B47730"/>
    <w:rsid w:val="00C527A1"/>
    <w:rsid w:val="00CB0664"/>
    <w:rsid w:val="00E85779"/>
    <w:rsid w:val="00F520A9"/>
    <w:rsid w:val="00F83977"/>
    <w:rsid w:val="00FC693F"/>
    <w:rsid w:val="0234FCC8"/>
    <w:rsid w:val="02EE6C60"/>
    <w:rsid w:val="03186F72"/>
    <w:rsid w:val="037A6287"/>
    <w:rsid w:val="077EA911"/>
    <w:rsid w:val="096CDBCE"/>
    <w:rsid w:val="0B449D52"/>
    <w:rsid w:val="0E2974C0"/>
    <w:rsid w:val="0EF424D0"/>
    <w:rsid w:val="0F160D23"/>
    <w:rsid w:val="0F3BFC8D"/>
    <w:rsid w:val="1072D8C7"/>
    <w:rsid w:val="1148AEE3"/>
    <w:rsid w:val="115757E5"/>
    <w:rsid w:val="121A24F1"/>
    <w:rsid w:val="180A2376"/>
    <w:rsid w:val="1D1952BF"/>
    <w:rsid w:val="1DCC9E18"/>
    <w:rsid w:val="1EE91E07"/>
    <w:rsid w:val="2300710D"/>
    <w:rsid w:val="231E0A23"/>
    <w:rsid w:val="238E7BC8"/>
    <w:rsid w:val="2498E18A"/>
    <w:rsid w:val="26309DDF"/>
    <w:rsid w:val="26BA84D5"/>
    <w:rsid w:val="2B7B4E0D"/>
    <w:rsid w:val="2E7A4364"/>
    <w:rsid w:val="35949870"/>
    <w:rsid w:val="39BBA8D7"/>
    <w:rsid w:val="3A9F324D"/>
    <w:rsid w:val="3AB94B3C"/>
    <w:rsid w:val="3E9724F0"/>
    <w:rsid w:val="410C2247"/>
    <w:rsid w:val="41A8942D"/>
    <w:rsid w:val="41E8BF34"/>
    <w:rsid w:val="4277857F"/>
    <w:rsid w:val="4625D628"/>
    <w:rsid w:val="47DD369C"/>
    <w:rsid w:val="4A62E393"/>
    <w:rsid w:val="4A96AA29"/>
    <w:rsid w:val="4B83180C"/>
    <w:rsid w:val="4DB48217"/>
    <w:rsid w:val="4E5BEAAC"/>
    <w:rsid w:val="4EF5C7D3"/>
    <w:rsid w:val="55D0DCF5"/>
    <w:rsid w:val="55E54137"/>
    <w:rsid w:val="5E5D7D21"/>
    <w:rsid w:val="5F63D217"/>
    <w:rsid w:val="5FE0074D"/>
    <w:rsid w:val="6116D251"/>
    <w:rsid w:val="62DABA62"/>
    <w:rsid w:val="643D9B79"/>
    <w:rsid w:val="6538C6D2"/>
    <w:rsid w:val="65AFA8E4"/>
    <w:rsid w:val="6889FFD6"/>
    <w:rsid w:val="68C60430"/>
    <w:rsid w:val="6AF6D100"/>
    <w:rsid w:val="6C9AF489"/>
    <w:rsid w:val="71FB1EC7"/>
    <w:rsid w:val="74B3B4E0"/>
    <w:rsid w:val="75515826"/>
    <w:rsid w:val="77089B1B"/>
    <w:rsid w:val="77D27E45"/>
    <w:rsid w:val="7ADC480B"/>
    <w:rsid w:val="7F111B67"/>
  </w:rsids>
  <m:mathPr>
    <m:mathFont m:val="Cambria Math"/>
    <m:brkBin m:val="before"/>
    <m:brkBinSub m:val="--"/>
    <m:smallFrac m:val="0"/>
    <m:dispDef/>
    <m:lMargin m:val="0"/>
    <m:rMargin m:val="0"/>
    <m:defJc m:val="centerGroup"/>
    <m:wrapIndent m:val="1440"/>
    <m:intLim m:val="subSup"/>
    <m:naryLim m:val="undOvr"/>
  </m:mathPr>
  <w:themeFontLang w:val="pa-IN"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64778"/>
  <w14:defaultImageDpi w14:val="300"/>
  <w15:docId w15:val="{66FBCA6D-C288-44F0-B2D4-77CE86F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kern w:val="28"/>
      <w:sz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color w:val="4F81BD" w:themeColor="accent1"/>
      <w:sz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color w:val="4F81BD" w:themeColor="accent1"/>
      <w:sz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rPr>
  </w:style>
  <w:style w:type="character" w:customStyle="1" w:styleId="BodyText3Char">
    <w:name w:val="Body Text 3 Char"/>
    <w:basedOn w:val="DefaultParagraphFont"/>
    <w:link w:val="BodyText3"/>
    <w:uiPriority w:val="99"/>
    <w:rsid w:val="00AA1D8D"/>
    <w:rPr>
      <w:sz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rPr>
  </w:style>
  <w:style w:type="character" w:customStyle="1" w:styleId="MacroTextChar">
    <w:name w:val="Macro Text Char"/>
    <w:basedOn w:val="DefaultParagraphFont"/>
    <w:link w:val="MacroText"/>
    <w:uiPriority w:val="99"/>
    <w:rsid w:val="0029639D"/>
    <w:rPr>
      <w:rFonts w:ascii="Courier" w:hAnsi="Courier"/>
      <w:sz w:val="20"/>
    </w:rPr>
  </w:style>
  <w:style w:type="paragraph" w:styleId="Quote">
    <w:name w:val="Quote"/>
    <w:basedOn w:val="Normal"/>
    <w:next w:val="Normal"/>
    <w:link w:val="QuoteChar"/>
    <w:uiPriority w:val="29"/>
    <w:qFormat/>
    <w:rsid w:val="00FC693F"/>
    <w:rPr>
      <w:i/>
      <w:color w:val="000000" w:themeColor="text1"/>
    </w:rPr>
  </w:style>
  <w:style w:type="character" w:customStyle="1" w:styleId="QuoteChar">
    <w:name w:val="Quote Char"/>
    <w:basedOn w:val="DefaultParagraphFont"/>
    <w:link w:val="Quote"/>
    <w:uiPriority w:val="29"/>
    <w:rsid w:val="00FC693F"/>
    <w:rPr>
      <w:i/>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i/>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color w:val="404040" w:themeColor="text1" w:themeTint="BF"/>
      <w:sz w:val="20"/>
    </w:rPr>
  </w:style>
  <w:style w:type="paragraph" w:styleId="Caption">
    <w:name w:val="caption"/>
    <w:basedOn w:val="Normal"/>
    <w:next w:val="Normal"/>
    <w:uiPriority w:val="35"/>
    <w:semiHidden/>
    <w:unhideWhenUsed/>
    <w:qFormat/>
    <w:rsid w:val="00FC693F"/>
    <w:pPr>
      <w:spacing w:line="240" w:lineRule="auto"/>
    </w:pPr>
    <w:rPr>
      <w:b/>
      <w:color w:val="4F81BD" w:themeColor="accent1"/>
      <w:sz w:val="18"/>
    </w:rPr>
  </w:style>
  <w:style w:type="character" w:styleId="Strong">
    <w:name w:val="Strong"/>
    <w:basedOn w:val="DefaultParagraphFont"/>
    <w:uiPriority w:val="22"/>
    <w:qFormat/>
    <w:rsid w:val="00FC693F"/>
    <w:rPr>
      <w:b/>
    </w:rPr>
  </w:style>
  <w:style w:type="character" w:styleId="Emphasis">
    <w:name w:val="Emphasis"/>
    <w:basedOn w:val="DefaultParagraphFont"/>
    <w:uiPriority w:val="20"/>
    <w:qFormat/>
    <w:rsid w:val="00FC693F"/>
    <w:rPr>
      <w:i/>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i/>
      <w:color w:val="4F81BD" w:themeColor="accent1"/>
    </w:rPr>
  </w:style>
  <w:style w:type="character" w:customStyle="1" w:styleId="IntenseQuoteChar">
    <w:name w:val="Intense Quote Char"/>
    <w:basedOn w:val="DefaultParagraphFont"/>
    <w:link w:val="IntenseQuote"/>
    <w:uiPriority w:val="30"/>
    <w:rsid w:val="00FC693F"/>
    <w:rPr>
      <w:b/>
      <w:i/>
      <w:color w:val="4F81BD" w:themeColor="accent1"/>
    </w:rPr>
  </w:style>
  <w:style w:type="character" w:styleId="SubtleEmphasis">
    <w:name w:val="Subtle Emphasis"/>
    <w:basedOn w:val="DefaultParagraphFont"/>
    <w:uiPriority w:val="19"/>
    <w:qFormat/>
    <w:rsid w:val="00FC693F"/>
    <w:rPr>
      <w:i/>
      <w:color w:val="808080" w:themeColor="text1" w:themeTint="7F"/>
    </w:rPr>
  </w:style>
  <w:style w:type="character" w:styleId="IntenseEmphasis">
    <w:name w:val="Intense Emphasis"/>
    <w:basedOn w:val="DefaultParagraphFont"/>
    <w:uiPriority w:val="21"/>
    <w:qFormat/>
    <w:rsid w:val="00FC693F"/>
    <w:rPr>
      <w:b/>
      <w:i/>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smallCaps/>
      <w:color w:val="C0504D" w:themeColor="accent2"/>
      <w:u w:val="single"/>
    </w:rPr>
  </w:style>
  <w:style w:type="character" w:styleId="BookTitle">
    <w:name w:val="Book Title"/>
    <w:basedOn w:val="DefaultParagraphFont"/>
    <w:uiPriority w:val="33"/>
    <w:qFormat/>
    <w:rsid w:val="00FC693F"/>
    <w:rPr>
      <w:b/>
      <w:smallCaps/>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008F2"/>
    <w:rPr>
      <w:color w:val="0000FF" w:themeColor="hyperlink"/>
      <w:u w:val="single"/>
    </w:rPr>
  </w:style>
  <w:style w:type="character" w:styleId="UnresolvedMention">
    <w:name w:val="Unresolved Mention"/>
    <w:basedOn w:val="DefaultParagraphFont"/>
    <w:uiPriority w:val="99"/>
    <w:semiHidden/>
    <w:unhideWhenUsed/>
    <w:rsid w:val="009008F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rPr>
  </w:style>
  <w:style w:type="paragraph" w:customStyle="1" w:styleId="P68B1DB1-Normal1">
    <w:name w:val="P68B1DB1-Normal1"/>
    <w:basedOn w:val="Normal"/>
    <w:rPr>
      <w:rFonts w:ascii="Arial" w:hAnsi="Arial" w:cs="Arial"/>
      <w:b/>
      <w:sz w:val="36"/>
    </w:rPr>
  </w:style>
  <w:style w:type="paragraph" w:customStyle="1" w:styleId="P68B1DB1-Normal2">
    <w:name w:val="P68B1DB1-Normal2"/>
    <w:basedOn w:val="Normal"/>
    <w:rPr>
      <w:rFonts w:ascii="Arial" w:hAnsi="Arial" w:cs="Arial"/>
      <w:b/>
      <w:sz w:val="32"/>
    </w:rPr>
  </w:style>
  <w:style w:type="paragraph" w:customStyle="1" w:styleId="P68B1DB1-Normal3">
    <w:name w:val="P68B1DB1-Normal3"/>
    <w:basedOn w:val="Normal"/>
    <w:rPr>
      <w:rFonts w:ascii="Arial" w:hAnsi="Arial" w:cs="Arial"/>
      <w:sz w:val="28"/>
    </w:rPr>
  </w:style>
  <w:style w:type="paragraph" w:customStyle="1" w:styleId="P68B1DB1-ListParagraph4">
    <w:name w:val="P68B1DB1-ListParagraph4"/>
    <w:basedOn w:val="ListParagraph"/>
    <w:rPr>
      <w:rFonts w:ascii="Arial" w:hAnsi="Arial" w:cs="Arial"/>
      <w:sz w:val="28"/>
    </w:rPr>
  </w:style>
  <w:style w:type="paragraph" w:customStyle="1" w:styleId="P68B1DB1-Normal5">
    <w:name w:val="P68B1DB1-Normal5"/>
    <w:basedOn w:val="Normal"/>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laiswales.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aeef2c-9097-47ba-ac18-f7c27ddda14d" xsi:nil="true"/>
    <lcf76f155ced4ddcb4097134ff3c332f xmlns="a4f03540-57a0-45bd-b64b-6ee8c374cc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174A926A2E8547B1C04D97D301D2D4" ma:contentTypeVersion="16" ma:contentTypeDescription="Create a new document." ma:contentTypeScope="" ma:versionID="2151dadfb4ae54be7dfd450df235c1cf">
  <xsd:schema xmlns:xsd="http://www.w3.org/2001/XMLSchema" xmlns:xs="http://www.w3.org/2001/XMLSchema" xmlns:p="http://schemas.microsoft.com/office/2006/metadata/properties" xmlns:ns2="a4f03540-57a0-45bd-b64b-6ee8c374cc36" xmlns:ns3="73aeef2c-9097-47ba-ac18-f7c27ddda14d" targetNamespace="http://schemas.microsoft.com/office/2006/metadata/properties" ma:root="true" ma:fieldsID="0ffb22f462cdd19314097a6db6e8928f" ns2:_="" ns3:_="">
    <xsd:import namespace="a4f03540-57a0-45bd-b64b-6ee8c374cc36"/>
    <xsd:import namespace="73aeef2c-9097-47ba-ac18-f7c27ddda1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03540-57a0-45bd-b64b-6ee8c374cc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8130fdb-0ae1-4bf1-b495-89621a9624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eef2c-9097-47ba-ac18-f7c27ddda1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032c66-1e80-4d8a-9662-f4f6b99d52d5}" ma:internalName="TaxCatchAll" ma:showField="CatchAllData" ma:web="73aeef2c-9097-47ba-ac18-f7c27ddda14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823AB-2E23-47FD-87BF-59DAD63DEAA8}">
  <ds:schemaRefs>
    <ds:schemaRef ds:uri="http://schemas.microsoft.com/sharepoint/v3/contenttype/forms"/>
  </ds:schemaRefs>
</ds:datastoreItem>
</file>

<file path=customXml/itemProps2.xml><?xml version="1.0" encoding="utf-8"?>
<ds:datastoreItem xmlns:ds="http://schemas.openxmlformats.org/officeDocument/2006/customXml" ds:itemID="{236FF05B-3FD9-4133-8EFC-CC3539664620}">
  <ds:schemaRefs>
    <ds:schemaRef ds:uri="http://schemas.microsoft.com/office/2006/metadata/properties"/>
    <ds:schemaRef ds:uri="http://schemas.microsoft.com/office/infopath/2007/PartnerControls"/>
    <ds:schemaRef ds:uri="73aeef2c-9097-47ba-ac18-f7c27ddda14d"/>
    <ds:schemaRef ds:uri="a4f03540-57a0-45bd-b64b-6ee8c374cc36"/>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546B9A8D-E1AE-4F3B-943A-5273B079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03540-57a0-45bd-b64b-6ee8c374cc36"/>
    <ds:schemaRef ds:uri="73aeef2c-9097-47ba-ac18-f7c27ddda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1252</Words>
  <Characters>7139</Characters>
  <Application>Microsoft Office Word</Application>
  <DocSecurity>0</DocSecurity>
  <Lines>59</Lines>
  <Paragraphs>16</Paragraphs>
  <ScaleCrop>false</ScaleCrop>
  <Manager/>
  <Company/>
  <LinksUpToDate>false</LinksUpToDate>
  <CharactersWithSpaces>8375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Linguist</cp:lastModifiedBy>
  <cp:revision>15</cp:revision>
  <dcterms:created xsi:type="dcterms:W3CDTF">2025-07-31T08:04:00Z</dcterms:created>
  <dcterms:modified xsi:type="dcterms:W3CDTF">2025-10-04T18:01:00Z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0x01010047174A926A2E8547B1C04D97D301D2D4</vt:lpwstr>
  </property>
  <property fmtid="{D5CDD505-2E9C-101B-9397-08002B2CF9AE}" pid="3" name="MediaServiceImageTags">
    <vt:lpwstr/>
  </property>
</Properties>
</file>