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EB7A" w14:textId="759CB0B7" w:rsidR="00435C6B" w:rsidRPr="00742800" w:rsidRDefault="00270147" w:rsidP="037A6287">
      <w:pPr>
        <w:rPr>
          <w:rFonts w:ascii="Arial" w:hAnsi="Arial" w:cs="Arial"/>
          <w:b/>
          <w:bCs/>
          <w:sz w:val="36"/>
          <w:szCs w:val="36"/>
        </w:rPr>
      </w:pPr>
      <w:r w:rsidRPr="00742800">
        <w:rPr>
          <w:rFonts w:ascii="Arial" w:hAnsi="Arial" w:cs="Arial"/>
          <w:b/>
          <w:bCs/>
          <w:sz w:val="36"/>
          <w:szCs w:val="36"/>
        </w:rPr>
        <w:t>LLAIS</w:t>
      </w:r>
    </w:p>
    <w:p w14:paraId="33C1AF72" w14:textId="79555402" w:rsidR="009008F2" w:rsidRDefault="00742800">
      <w:pPr>
        <w:rPr>
          <w:rFonts w:ascii="Arial" w:hAnsi="Arial" w:cs="Arial"/>
          <w:b/>
          <w:bCs/>
          <w:sz w:val="36"/>
          <w:szCs w:val="36"/>
        </w:rPr>
      </w:pPr>
      <w:r w:rsidRPr="00742800">
        <w:rPr>
          <w:rFonts w:ascii="Arial" w:hAnsi="Arial" w:cs="Arial"/>
          <w:b/>
          <w:bCs/>
          <w:sz w:val="36"/>
          <w:szCs w:val="36"/>
        </w:rPr>
        <w:t>Opieka zdrowotna i społeczna, jakiej potrzebujemy</w:t>
      </w:r>
    </w:p>
    <w:p w14:paraId="45363CEC" w14:textId="77777777" w:rsidR="00742800" w:rsidRPr="00742800" w:rsidRDefault="00742800">
      <w:pPr>
        <w:rPr>
          <w:rFonts w:ascii="Arial" w:hAnsi="Arial" w:cs="Arial"/>
          <w:sz w:val="36"/>
          <w:szCs w:val="36"/>
        </w:rPr>
      </w:pPr>
    </w:p>
    <w:p w14:paraId="5C68414A" w14:textId="77777777" w:rsidR="00435C6B" w:rsidRPr="00742800" w:rsidRDefault="00270147" w:rsidP="037A6287">
      <w:pPr>
        <w:rPr>
          <w:rFonts w:ascii="Arial" w:hAnsi="Arial" w:cs="Arial"/>
          <w:b/>
          <w:bCs/>
          <w:sz w:val="32"/>
          <w:szCs w:val="32"/>
        </w:rPr>
      </w:pPr>
      <w:r w:rsidRPr="00742800">
        <w:rPr>
          <w:rFonts w:ascii="Arial" w:hAnsi="Arial" w:cs="Arial"/>
          <w:b/>
          <w:bCs/>
          <w:sz w:val="32"/>
          <w:szCs w:val="32"/>
        </w:rPr>
        <w:t>O Llais</w:t>
      </w:r>
    </w:p>
    <w:p w14:paraId="07132FB5" w14:textId="12E880D5" w:rsidR="00435C6B" w:rsidRPr="00742800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commentRangeStart w:id="0"/>
      <w:r w:rsidRPr="00742800">
        <w:rPr>
          <w:rFonts w:ascii="Arial" w:hAnsi="Arial" w:cs="Arial"/>
          <w:sz w:val="28"/>
          <w:szCs w:val="28"/>
        </w:rPr>
        <w:t>Llais jest niezależnym organem powołanym przez rząd walijski w celu zapewnienia mieszkańcom Walii silniejszego głosu w zakresie usług  zdrowotn</w:t>
      </w:r>
      <w:r w:rsidR="00742800">
        <w:rPr>
          <w:rFonts w:ascii="Arial" w:hAnsi="Arial" w:cs="Arial"/>
          <w:sz w:val="28"/>
          <w:szCs w:val="28"/>
        </w:rPr>
        <w:t>ych</w:t>
      </w:r>
      <w:r w:rsidRPr="00742800">
        <w:rPr>
          <w:rFonts w:ascii="Arial" w:hAnsi="Arial" w:cs="Arial"/>
          <w:sz w:val="28"/>
          <w:szCs w:val="28"/>
        </w:rPr>
        <w:t xml:space="preserve"> i </w:t>
      </w:r>
      <w:r w:rsidR="00742800" w:rsidRPr="00742800">
        <w:rPr>
          <w:rFonts w:ascii="Arial" w:hAnsi="Arial" w:cs="Arial"/>
          <w:sz w:val="28"/>
          <w:szCs w:val="28"/>
        </w:rPr>
        <w:t>opieki</w:t>
      </w:r>
      <w:r w:rsidR="00742800">
        <w:rPr>
          <w:rFonts w:ascii="Arial" w:hAnsi="Arial" w:cs="Arial"/>
          <w:sz w:val="28"/>
          <w:szCs w:val="28"/>
        </w:rPr>
        <w:t xml:space="preserve"> </w:t>
      </w:r>
      <w:r w:rsidRPr="00742800">
        <w:rPr>
          <w:rFonts w:ascii="Arial" w:hAnsi="Arial" w:cs="Arial"/>
          <w:sz w:val="28"/>
          <w:szCs w:val="28"/>
        </w:rPr>
        <w:t>społecznej.</w:t>
      </w:r>
      <w:commentRangeEnd w:id="0"/>
      <w:r w:rsidRPr="00742800">
        <w:rPr>
          <w:rStyle w:val="CommentReference"/>
        </w:rPr>
        <w:commentReference w:id="0"/>
      </w:r>
    </w:p>
    <w:p w14:paraId="009DAF4D" w14:textId="2F10DF7C" w:rsidR="00435C6B" w:rsidRPr="00742800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Reprezentujemy poglądy ludzi na temat opieki zdrowotnej i społecznej w Walii, upewniając się, że ich słuchamy, współpracując z organami NHS, walijskimi władzami lokalnymi i innymi podmiotami w celu kształtowania i ulepszania usług dla wszystkich.</w:t>
      </w:r>
    </w:p>
    <w:p w14:paraId="65749550" w14:textId="77777777" w:rsidR="009008F2" w:rsidRPr="00742800" w:rsidRDefault="009008F2">
      <w:pPr>
        <w:rPr>
          <w:rFonts w:ascii="Arial" w:hAnsi="Arial" w:cs="Arial"/>
          <w:b/>
          <w:bCs/>
          <w:sz w:val="36"/>
          <w:szCs w:val="36"/>
        </w:rPr>
      </w:pPr>
    </w:p>
    <w:p w14:paraId="3C5ACAAE" w14:textId="355A54D1" w:rsidR="00435C6B" w:rsidRPr="00742800" w:rsidRDefault="00270147" w:rsidP="037A6287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742800">
        <w:rPr>
          <w:rFonts w:ascii="Arial" w:hAnsi="Arial" w:cs="Arial"/>
          <w:b/>
          <w:bCs/>
          <w:sz w:val="32"/>
          <w:szCs w:val="32"/>
        </w:rPr>
        <w:t>O tej ankiecie</w:t>
      </w:r>
    </w:p>
    <w:p w14:paraId="5EA6500C" w14:textId="0C5A3E5D" w:rsidR="00435C6B" w:rsidRPr="00742800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Llais chce dowiedzieć się od mieszkańców Walii, co jest dla nich najważniejsze w usługach opieki zdrowotnej i społecznej:</w:t>
      </w:r>
    </w:p>
    <w:p w14:paraId="2D59D273" w14:textId="7E06B074" w:rsidR="00435C6B" w:rsidRPr="00742800" w:rsidRDefault="00270147" w:rsidP="037A628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Jak Twoim zdaniem te usługi powinny działać, aby zaspokoić Twoje potrzeby</w:t>
      </w:r>
    </w:p>
    <w:p w14:paraId="5384B939" w14:textId="7C2C2B91" w:rsidR="00742800" w:rsidRPr="00742800" w:rsidRDefault="00742800" w:rsidP="0074280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W jaki sposób możesz wnieść swój wkład w dbanie o własne zdrowie i dobre samopoczucie</w:t>
      </w:r>
    </w:p>
    <w:p w14:paraId="69EB5A72" w14:textId="459060C5" w:rsidR="00435C6B" w:rsidRPr="00742800" w:rsidRDefault="00435C6B" w:rsidP="00742800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14:paraId="7921BB78" w14:textId="7211B1A0" w:rsidR="00435C6B" w:rsidRPr="00742800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Chodzi o lepsze zrozumienie relacji między ludźmi a usługami, z których korzystają, </w:t>
      </w:r>
      <w:r w:rsidR="00742800">
        <w:rPr>
          <w:rFonts w:ascii="Arial" w:hAnsi="Arial" w:cs="Arial"/>
          <w:sz w:val="28"/>
          <w:szCs w:val="28"/>
        </w:rPr>
        <w:t xml:space="preserve">oraz o to, </w:t>
      </w:r>
      <w:r w:rsidR="00742800" w:rsidRPr="00742800">
        <w:rPr>
          <w:rFonts w:ascii="Arial" w:hAnsi="Arial" w:cs="Arial"/>
          <w:sz w:val="28"/>
          <w:szCs w:val="28"/>
        </w:rPr>
        <w:t>by każdy miał jasność co do swojej sytuacji.</w:t>
      </w:r>
    </w:p>
    <w:p w14:paraId="18445DE9" w14:textId="6D519418" w:rsidR="00435C6B" w:rsidRPr="00742800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Wspólnie stworzymy jasny obraz naszych praw, oczekiwań i obowiązków w zakresie usług zdrowotnych i opieki społecznej - tak, aby ludzie mogli czuć się pewnie, wypowiadać się, być słyszani i odgrywać pełną rolę we własnej podróży zdrowotnej i opiekuńczej, </w:t>
      </w:r>
      <w:r w:rsidR="00663911">
        <w:rPr>
          <w:rFonts w:ascii="Arial" w:hAnsi="Arial" w:cs="Arial"/>
          <w:sz w:val="28"/>
          <w:szCs w:val="28"/>
        </w:rPr>
        <w:t xml:space="preserve">a </w:t>
      </w:r>
      <w:r w:rsidRPr="00742800">
        <w:rPr>
          <w:rFonts w:ascii="Arial" w:hAnsi="Arial" w:cs="Arial"/>
          <w:sz w:val="28"/>
          <w:szCs w:val="28"/>
        </w:rPr>
        <w:t xml:space="preserve">usługi miały jasne ramy tego, co jest najważniejsze, </w:t>
      </w:r>
      <w:r w:rsidR="00663911" w:rsidRPr="00663911">
        <w:rPr>
          <w:rFonts w:ascii="Arial" w:hAnsi="Arial" w:cs="Arial"/>
          <w:sz w:val="28"/>
          <w:szCs w:val="28"/>
        </w:rPr>
        <w:t>by projektować i świadczyć usługi odpowiadające potrzebom wszystkich</w:t>
      </w:r>
      <w:r w:rsidRPr="00742800">
        <w:rPr>
          <w:rFonts w:ascii="Arial" w:hAnsi="Arial" w:cs="Arial"/>
          <w:sz w:val="28"/>
          <w:szCs w:val="28"/>
        </w:rPr>
        <w:t>.</w:t>
      </w:r>
    </w:p>
    <w:p w14:paraId="79441E1B" w14:textId="6BEA5A3A" w:rsidR="00435C6B" w:rsidRPr="00742800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Jeśli chcesz wziąć udział w dyskusji grupowej na ten </w:t>
      </w:r>
      <w:r w:rsidR="009008F2" w:rsidRPr="00742800">
        <w:rPr>
          <w:rFonts w:ascii="Arial" w:hAnsi="Arial" w:cs="Arial"/>
          <w:sz w:val="28"/>
          <w:szCs w:val="28"/>
        </w:rPr>
        <w:t>temat</w:t>
      </w:r>
      <w:r w:rsidRPr="00742800">
        <w:rPr>
          <w:rFonts w:ascii="Arial" w:hAnsi="Arial" w:cs="Arial"/>
          <w:sz w:val="28"/>
          <w:szCs w:val="28"/>
        </w:rPr>
        <w:t>, osobiście lub online, możesz zostawić swoje dane na końcu ankiety.</w:t>
      </w:r>
    </w:p>
    <w:p w14:paraId="43D7C0F6" w14:textId="40F6E25C" w:rsidR="00435C6B" w:rsidRPr="00742800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Jeśli wolisz porozmawiać z kimś, nasze zespoły z przyjemnością porozmawiają z Tobą telefonicznie lub online, jeśli wolisz podzielić się swoimi przemyśleniami na temat praw, oczekiwań i obowiązków w opiece zdrowotnej i społecznej.</w:t>
      </w:r>
    </w:p>
    <w:p w14:paraId="2868D577" w14:textId="25A0E5A6" w:rsidR="00435C6B" w:rsidRPr="00742800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Możesz skontaktować się z najbliższym zespołem tutaj: www llaiswales.org/in-your-area </w:t>
      </w:r>
      <w:r w:rsidR="0EF424D0" w:rsidRPr="00742800">
        <w:rPr>
          <w:rFonts w:ascii="Arial" w:hAnsi="Arial" w:cs="Arial"/>
          <w:sz w:val="28"/>
          <w:szCs w:val="28"/>
        </w:rPr>
        <w:t xml:space="preserve">lub </w:t>
      </w:r>
      <w:r w:rsidRPr="00742800">
        <w:rPr>
          <w:rFonts w:ascii="Arial" w:hAnsi="Arial" w:cs="Arial"/>
          <w:sz w:val="28"/>
          <w:szCs w:val="28"/>
        </w:rPr>
        <w:t>02920 235 558.</w:t>
      </w:r>
    </w:p>
    <w:p w14:paraId="58D1FE63" w14:textId="0324B4CA" w:rsidR="00435C6B" w:rsidRPr="00742800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Więcej informacji o Llais można znaleźć tutaj: www.llaiscymru.org </w:t>
      </w:r>
    </w:p>
    <w:p w14:paraId="6009C356" w14:textId="05B23E1F" w:rsidR="009008F2" w:rsidRPr="00742800" w:rsidRDefault="009008F2" w:rsidP="037A6287">
      <w:pPr>
        <w:spacing w:line="360" w:lineRule="auto"/>
        <w:rPr>
          <w:rFonts w:ascii="Arial" w:hAnsi="Arial" w:cs="Arial"/>
          <w:sz w:val="28"/>
          <w:szCs w:val="28"/>
        </w:rPr>
      </w:pPr>
    </w:p>
    <w:p w14:paraId="24902A8A" w14:textId="224B2875" w:rsidR="037A6287" w:rsidRPr="00742800" w:rsidRDefault="037A6287" w:rsidP="037A6287">
      <w:pPr>
        <w:spacing w:line="360" w:lineRule="auto"/>
        <w:rPr>
          <w:rFonts w:ascii="Arial" w:hAnsi="Arial" w:cs="Arial"/>
          <w:sz w:val="28"/>
          <w:szCs w:val="28"/>
        </w:rPr>
      </w:pPr>
    </w:p>
    <w:p w14:paraId="264A3760" w14:textId="02D3B667" w:rsidR="037A6287" w:rsidRPr="00742800" w:rsidRDefault="037A6287" w:rsidP="037A6287">
      <w:pPr>
        <w:spacing w:line="360" w:lineRule="auto"/>
        <w:rPr>
          <w:rFonts w:ascii="Arial" w:hAnsi="Arial" w:cs="Arial"/>
          <w:sz w:val="28"/>
          <w:szCs w:val="28"/>
        </w:rPr>
      </w:pPr>
    </w:p>
    <w:p w14:paraId="7559F0AE" w14:textId="000A0CCB" w:rsidR="037A6287" w:rsidRPr="00742800" w:rsidRDefault="037A6287" w:rsidP="037A6287">
      <w:pPr>
        <w:spacing w:line="360" w:lineRule="auto"/>
        <w:rPr>
          <w:rFonts w:ascii="Arial" w:hAnsi="Arial" w:cs="Arial"/>
          <w:sz w:val="28"/>
          <w:szCs w:val="28"/>
        </w:rPr>
      </w:pPr>
    </w:p>
    <w:p w14:paraId="0B18F2BC" w14:textId="087733C5" w:rsidR="00435C6B" w:rsidRPr="00742800" w:rsidRDefault="00270147" w:rsidP="26309DDF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742800">
        <w:rPr>
          <w:rFonts w:ascii="Arial" w:hAnsi="Arial" w:cs="Arial"/>
          <w:b/>
          <w:bCs/>
          <w:sz w:val="32"/>
          <w:szCs w:val="32"/>
        </w:rPr>
        <w:t>Co zrobimy z przekazanymi nam informacjami</w:t>
      </w:r>
    </w:p>
    <w:p w14:paraId="4744204F" w14:textId="2D641052" w:rsidR="00435C6B" w:rsidRPr="00742800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Wykorzystamy to, co nam powiesz, aby podzielić się z dostawcami usług informacjami o tym, jakie ulepszenia należy wprowadzić lub co działa dobrze. Pomoże to upewnić się, że ludzie mają lepsze doświadczenia związane z korzystaniem z usług opieki zdrowotnej i społecznej.</w:t>
      </w:r>
    </w:p>
    <w:p w14:paraId="3F9E158D" w14:textId="1F66955B" w:rsidR="00435C6B" w:rsidRPr="00742800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To, co nam powiesz, pozostanie anonimowe, więc jeśli wypełnisz ankietę, nikt się o tym nie dowie. Nie </w:t>
      </w:r>
      <w:r w:rsidR="009008F2" w:rsidRPr="00742800">
        <w:rPr>
          <w:rFonts w:ascii="Arial" w:hAnsi="Arial" w:cs="Arial"/>
          <w:sz w:val="28"/>
          <w:szCs w:val="28"/>
        </w:rPr>
        <w:t xml:space="preserve">udostępniamy </w:t>
      </w:r>
      <w:r w:rsidRPr="00742800">
        <w:rPr>
          <w:rFonts w:ascii="Arial" w:hAnsi="Arial" w:cs="Arial"/>
          <w:sz w:val="28"/>
          <w:szCs w:val="28"/>
        </w:rPr>
        <w:t>żadnych danych, które mogłyby Cię zidentyfikować.</w:t>
      </w:r>
    </w:p>
    <w:p w14:paraId="7ADCE122" w14:textId="4D551CE7" w:rsidR="009008F2" w:rsidRPr="00742800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Podane </w:t>
      </w:r>
      <w:r w:rsidR="00742800">
        <w:rPr>
          <w:rFonts w:ascii="Arial" w:hAnsi="Arial" w:cs="Arial"/>
          <w:sz w:val="28"/>
          <w:szCs w:val="28"/>
        </w:rPr>
        <w:t xml:space="preserve">przez Ciebie </w:t>
      </w:r>
      <w:r w:rsidRPr="00742800">
        <w:rPr>
          <w:rFonts w:ascii="Arial" w:hAnsi="Arial" w:cs="Arial"/>
          <w:sz w:val="28"/>
          <w:szCs w:val="28"/>
        </w:rPr>
        <w:t>informacje będą przechowywane i wykorzystywane przez nas zgodnie z nasz</w:t>
      </w:r>
      <w:r w:rsidR="00742800">
        <w:rPr>
          <w:rFonts w:ascii="Arial" w:hAnsi="Arial" w:cs="Arial"/>
          <w:sz w:val="28"/>
          <w:szCs w:val="28"/>
        </w:rPr>
        <w:t>ą polityką prywatności, dostępną na stronie</w:t>
      </w:r>
      <w:r w:rsidRPr="00742800">
        <w:rPr>
          <w:rFonts w:ascii="Arial" w:hAnsi="Arial" w:cs="Arial"/>
          <w:sz w:val="28"/>
          <w:szCs w:val="28"/>
        </w:rPr>
        <w:t xml:space="preserve"> </w:t>
      </w:r>
      <w:hyperlink r:id="rId15">
        <w:r w:rsidR="00380702" w:rsidRPr="037A6287">
          <w:rPr>
            <w:rStyle w:val="Hyperlink"/>
            <w:rFonts w:ascii="Arial" w:hAnsi="Arial" w:cs="Arial"/>
            <w:sz w:val="28"/>
            <w:szCs w:val="28"/>
          </w:rPr>
          <w:t>www.llaiswales.org</w:t>
        </w:r>
      </w:hyperlink>
      <w:r w:rsidRPr="00742800">
        <w:rPr>
          <w:rFonts w:ascii="Arial" w:hAnsi="Arial" w:cs="Arial"/>
          <w:sz w:val="28"/>
          <w:szCs w:val="28"/>
        </w:rPr>
        <w:t>.</w:t>
      </w:r>
    </w:p>
    <w:p w14:paraId="34F9533E" w14:textId="49BCBE85" w:rsidR="009008F2" w:rsidRPr="00742800" w:rsidRDefault="00270147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Jeśli wypełniasz ankietę w imieniu innej osoby, upewnij </w:t>
      </w:r>
      <w:r w:rsidR="009008F2" w:rsidRPr="00742800">
        <w:rPr>
          <w:rFonts w:ascii="Arial" w:hAnsi="Arial" w:cs="Arial"/>
          <w:sz w:val="28"/>
          <w:szCs w:val="28"/>
        </w:rPr>
        <w:t>się</w:t>
      </w:r>
      <w:r w:rsidRPr="00742800">
        <w:rPr>
          <w:rFonts w:ascii="Arial" w:hAnsi="Arial" w:cs="Arial"/>
          <w:sz w:val="28"/>
          <w:szCs w:val="28"/>
        </w:rPr>
        <w:t>, że wyraziła ona na to zgodę.</w:t>
      </w:r>
    </w:p>
    <w:p w14:paraId="6DB64CAA" w14:textId="775ABA7D" w:rsidR="00435C6B" w:rsidRPr="00742800" w:rsidRDefault="0E2974C0" w:rsidP="037A6287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Ankieta rozpocznie się na następnej stronie.</w:t>
      </w:r>
    </w:p>
    <w:p w14:paraId="44EF3471" w14:textId="224645F5" w:rsidR="00435C6B" w:rsidRPr="00742800" w:rsidRDefault="00435C6B" w:rsidP="037A6287">
      <w:pPr>
        <w:spacing w:line="360" w:lineRule="auto"/>
        <w:rPr>
          <w:rFonts w:ascii="Arial" w:hAnsi="Arial" w:cs="Arial"/>
          <w:sz w:val="28"/>
          <w:szCs w:val="28"/>
        </w:rPr>
      </w:pPr>
    </w:p>
    <w:p w14:paraId="4F457943" w14:textId="53418DA7" w:rsidR="00435C6B" w:rsidRPr="00742800" w:rsidRDefault="00435C6B" w:rsidP="26309DDF">
      <w:pPr>
        <w:spacing w:line="360" w:lineRule="auto"/>
        <w:rPr>
          <w:rFonts w:ascii="Arial" w:hAnsi="Arial" w:cs="Arial"/>
          <w:sz w:val="36"/>
          <w:szCs w:val="36"/>
        </w:rPr>
      </w:pPr>
    </w:p>
    <w:p w14:paraId="185DA96D" w14:textId="11DCF3D0" w:rsidR="00435C6B" w:rsidRPr="00742800" w:rsidRDefault="00435C6B" w:rsidP="26309DDF">
      <w:pPr>
        <w:spacing w:line="360" w:lineRule="auto"/>
        <w:rPr>
          <w:rFonts w:ascii="Arial" w:hAnsi="Arial" w:cs="Arial"/>
          <w:sz w:val="36"/>
          <w:szCs w:val="36"/>
        </w:rPr>
      </w:pPr>
    </w:p>
    <w:p w14:paraId="4535BD65" w14:textId="6638E49A" w:rsidR="00435C6B" w:rsidRPr="00742800" w:rsidRDefault="00435C6B" w:rsidP="26309DDF">
      <w:pPr>
        <w:spacing w:line="360" w:lineRule="auto"/>
        <w:rPr>
          <w:rFonts w:ascii="Arial" w:hAnsi="Arial" w:cs="Arial"/>
          <w:sz w:val="36"/>
          <w:szCs w:val="36"/>
        </w:rPr>
      </w:pPr>
    </w:p>
    <w:p w14:paraId="01202D0E" w14:textId="0AAF001E" w:rsidR="037A6287" w:rsidRPr="00742800" w:rsidRDefault="037A6287" w:rsidP="037A6287">
      <w:pPr>
        <w:spacing w:line="360" w:lineRule="auto"/>
        <w:rPr>
          <w:rFonts w:ascii="Arial" w:hAnsi="Arial" w:cs="Arial"/>
          <w:sz w:val="36"/>
          <w:szCs w:val="36"/>
        </w:rPr>
      </w:pPr>
    </w:p>
    <w:p w14:paraId="7566EAC4" w14:textId="7A488FE6" w:rsidR="00435C6B" w:rsidRPr="00742800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42800">
        <w:rPr>
          <w:rFonts w:ascii="Arial" w:hAnsi="Arial" w:cs="Arial"/>
          <w:b/>
          <w:bCs/>
          <w:sz w:val="28"/>
          <w:szCs w:val="28"/>
        </w:rPr>
        <w:t>Informacje o Tobie</w:t>
      </w:r>
    </w:p>
    <w:p w14:paraId="08496528" w14:textId="46062977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1. W którym regionie Walii </w:t>
      </w:r>
      <w:r w:rsidRPr="004E4A6A">
        <w:rPr>
          <w:rFonts w:ascii="Arial" w:hAnsi="Arial" w:cs="Arial"/>
          <w:sz w:val="28"/>
          <w:szCs w:val="28"/>
        </w:rPr>
        <w:t>mieszkasz?</w:t>
      </w:r>
      <w:r w:rsidRPr="00742800">
        <w:rPr>
          <w:rFonts w:ascii="Arial" w:hAnsi="Arial" w:cs="Arial"/>
          <w:sz w:val="28"/>
          <w:szCs w:val="28"/>
        </w:rPr>
        <w:t xml:space="preserve"> </w:t>
      </w:r>
    </w:p>
    <w:p w14:paraId="02BA5E11" w14:textId="3CCAF849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Cardiff + Vale</w:t>
      </w:r>
    </w:p>
    <w:p w14:paraId="42B75DEF" w14:textId="0F686BC9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Cwm Taf Morgannwg</w:t>
      </w:r>
    </w:p>
    <w:p w14:paraId="0F9B76AA" w14:textId="5BD42BF7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Gwent</w:t>
      </w:r>
    </w:p>
    <w:p w14:paraId="5A242442" w14:textId="3379D4F6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Neath Port Talbot + Swansea</w:t>
      </w:r>
    </w:p>
    <w:p w14:paraId="378FE346" w14:textId="2000230C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Północna Walia</w:t>
      </w:r>
    </w:p>
    <w:p w14:paraId="21ACF780" w14:textId="6AA0115B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Powys</w:t>
      </w:r>
    </w:p>
    <w:p w14:paraId="039F9BEE" w14:textId="534A3689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Zachodnia Walia</w:t>
      </w:r>
    </w:p>
    <w:p w14:paraId="430FA7CA" w14:textId="77777777" w:rsidR="009008F2" w:rsidRPr="00742800" w:rsidRDefault="009008F2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15D95729" w14:textId="777FB0E5" w:rsidR="00435C6B" w:rsidRPr="00742800" w:rsidRDefault="00435C6B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4995DA21" w14:textId="7FAD65FF" w:rsidR="00435C6B" w:rsidRPr="00742800" w:rsidRDefault="00435C6B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5B4B6B53" w14:textId="15691ED0" w:rsidR="00435C6B" w:rsidRPr="00742800" w:rsidRDefault="00435C6B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78C28034" w14:textId="3AE8F362" w:rsidR="00435C6B" w:rsidRPr="00742800" w:rsidRDefault="00435C6B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52DF9CF" w14:textId="6EC96DC5" w:rsidR="4A96AA29" w:rsidRPr="00742800" w:rsidRDefault="4A96AA29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5180AB4" w14:textId="706E2B85" w:rsidR="4EF5C7D3" w:rsidRPr="00742800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25C89D1" w14:textId="51E4A78F" w:rsidR="4EF5C7D3" w:rsidRPr="00742800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D2DB64E" w14:textId="1DE12E6D" w:rsidR="00435C6B" w:rsidRPr="00742800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42800">
        <w:rPr>
          <w:rFonts w:ascii="Arial" w:hAnsi="Arial" w:cs="Arial"/>
          <w:b/>
          <w:bCs/>
          <w:sz w:val="28"/>
          <w:szCs w:val="28"/>
        </w:rPr>
        <w:t>Twoje prawa</w:t>
      </w:r>
    </w:p>
    <w:p w14:paraId="2D1193D9" w14:textId="4071E155" w:rsidR="009008F2" w:rsidRPr="00742800" w:rsidRDefault="00CD2EB3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CD2EB3">
        <w:rPr>
          <w:rFonts w:ascii="Arial" w:hAnsi="Arial" w:cs="Arial"/>
          <w:b/>
          <w:bCs/>
          <w:sz w:val="28"/>
          <w:szCs w:val="28"/>
        </w:rPr>
        <w:t>Prawa to coś, co każdemu powinno przysługiwać</w:t>
      </w:r>
      <w:r w:rsidR="004E4A6A">
        <w:rPr>
          <w:rFonts w:ascii="Arial" w:hAnsi="Arial" w:cs="Arial"/>
          <w:b/>
          <w:bCs/>
          <w:sz w:val="28"/>
          <w:szCs w:val="28"/>
        </w:rPr>
        <w:t>-</w:t>
      </w:r>
      <w:r w:rsidRPr="00CD2EB3">
        <w:rPr>
          <w:rFonts w:ascii="Arial" w:hAnsi="Arial" w:cs="Arial"/>
          <w:b/>
          <w:bCs/>
          <w:sz w:val="28"/>
          <w:szCs w:val="28"/>
        </w:rPr>
        <w:t xml:space="preserve"> niezależnie od tego, kim jest ani w jakiej znajduje się sytuacji.</w:t>
      </w:r>
    </w:p>
    <w:p w14:paraId="4D8EAEFB" w14:textId="77777777" w:rsidR="009008F2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2. Jeśli coś pójdzie nie tak z Twoją opieką, czy wiesz, jak zgłosić obawy lub złożyć skargę?</w:t>
      </w:r>
    </w:p>
    <w:p w14:paraId="25C1F781" w14:textId="1C351668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Tak</w:t>
      </w:r>
    </w:p>
    <w:p w14:paraId="1D40CE6E" w14:textId="3F0D7A6F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Nie</w:t>
      </w:r>
    </w:p>
    <w:p w14:paraId="09E57475" w14:textId="1FAC5905" w:rsidR="00270147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Nie jestem pewien</w:t>
      </w:r>
      <w:r w:rsidR="00CD2EB3">
        <w:rPr>
          <w:rFonts w:ascii="Arial" w:hAnsi="Arial" w:cs="Arial"/>
          <w:sz w:val="28"/>
          <w:szCs w:val="28"/>
        </w:rPr>
        <w:t>/pewna</w:t>
      </w:r>
    </w:p>
    <w:p w14:paraId="7DE0624E" w14:textId="04C5F413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3. Czy wiesz, jakie masz prawa podczas korzystania z usług opieki zdrowotnej lub społecznej?</w:t>
      </w:r>
    </w:p>
    <w:p w14:paraId="24284C57" w14:textId="5C722029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Tak</w:t>
      </w:r>
    </w:p>
    <w:p w14:paraId="39055EC7" w14:textId="65FA76F8" w:rsidR="00435C6B" w:rsidRPr="004E4A6A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CD2EB3">
        <w:rPr>
          <w:rFonts w:ascii="Arial" w:hAnsi="Arial" w:cs="Arial"/>
          <w:sz w:val="28"/>
          <w:szCs w:val="28"/>
        </w:rPr>
        <w:t>W pewnym stopniu</w:t>
      </w:r>
    </w:p>
    <w:p w14:paraId="1E11C279" w14:textId="2CA864FE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Nie</w:t>
      </w:r>
    </w:p>
    <w:p w14:paraId="01D0A79B" w14:textId="7D0BCC31" w:rsidR="009008F2" w:rsidRPr="00742800" w:rsidRDefault="0B449D52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270147" w:rsidRPr="00742800">
        <w:rPr>
          <w:rFonts w:ascii="Arial" w:hAnsi="Arial" w:cs="Arial"/>
          <w:sz w:val="28"/>
          <w:szCs w:val="28"/>
        </w:rPr>
        <w:t>Nie jestem pewien</w:t>
      </w:r>
      <w:r w:rsidR="004E4A6A">
        <w:rPr>
          <w:rFonts w:ascii="Arial" w:hAnsi="Arial" w:cs="Arial"/>
          <w:sz w:val="28"/>
          <w:szCs w:val="28"/>
        </w:rPr>
        <w:t>/pewna</w:t>
      </w:r>
    </w:p>
    <w:p w14:paraId="71696BE2" w14:textId="2F6E3B3D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4. Jakie według Ciebie powinny być Twoje prawa podczas korzystania z usług opieki zdrowotnej lub społecznej?</w:t>
      </w:r>
    </w:p>
    <w:p w14:paraId="151AA97D" w14:textId="0D6DAD9F" w:rsidR="009008F2" w:rsidRPr="00742800" w:rsidRDefault="4E5BEAAC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noProof/>
        </w:rPr>
        <w:lastRenderedPageBreak/>
        <mc:AlternateContent>
          <mc:Choice Requires="wps">
            <w:drawing>
              <wp:inline distT="0" distB="0" distL="0" distR="0" wp14:anchorId="6F497D0D" wp14:editId="00765E60">
                <wp:extent cx="5820740" cy="5753100"/>
                <wp:effectExtent l="0" t="0" r="0" b="0"/>
                <wp:docPr id="469043084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575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3E66FBF0" id="drawing" o:spid="_x0000_s1026" style="width:458.35pt;height:4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7DEC8E1" w14:textId="3AC52482" w:rsidR="4A96AA29" w:rsidRPr="00742800" w:rsidRDefault="4A96AA29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FC00CAE" w14:textId="0D1B3DFE" w:rsidR="4EF5C7D3" w:rsidRPr="00742800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0B8133B" w14:textId="3759921C" w:rsidR="4EF5C7D3" w:rsidRPr="00742800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45CB655" w14:textId="5832D244" w:rsidR="00435C6B" w:rsidRPr="00742800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42800">
        <w:rPr>
          <w:rFonts w:ascii="Arial" w:hAnsi="Arial" w:cs="Arial"/>
          <w:b/>
          <w:bCs/>
          <w:sz w:val="28"/>
          <w:szCs w:val="28"/>
        </w:rPr>
        <w:t>Twoje oczekiwania</w:t>
      </w:r>
    </w:p>
    <w:p w14:paraId="0DD634A1" w14:textId="6234264C" w:rsidR="009008F2" w:rsidRPr="00742800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42800">
        <w:rPr>
          <w:rFonts w:ascii="Arial" w:hAnsi="Arial" w:cs="Arial"/>
          <w:b/>
          <w:bCs/>
          <w:sz w:val="28"/>
          <w:szCs w:val="28"/>
        </w:rPr>
        <w:lastRenderedPageBreak/>
        <w:t xml:space="preserve">Chodzi o to, na co </w:t>
      </w:r>
      <w:r w:rsidR="004E4A6A">
        <w:rPr>
          <w:rFonts w:ascii="Arial" w:hAnsi="Arial" w:cs="Arial"/>
          <w:b/>
          <w:bCs/>
          <w:sz w:val="28"/>
          <w:szCs w:val="28"/>
        </w:rPr>
        <w:t>można</w:t>
      </w:r>
      <w:r w:rsidRPr="00742800">
        <w:rPr>
          <w:rFonts w:ascii="Arial" w:hAnsi="Arial" w:cs="Arial"/>
          <w:b/>
          <w:bCs/>
          <w:sz w:val="28"/>
          <w:szCs w:val="28"/>
        </w:rPr>
        <w:t xml:space="preserve"> liczyć. Na przykład możesz oczekiwać, że ludzie </w:t>
      </w:r>
      <w:r w:rsidR="004E4A6A">
        <w:rPr>
          <w:rFonts w:ascii="Arial" w:hAnsi="Arial" w:cs="Arial"/>
          <w:b/>
          <w:bCs/>
          <w:sz w:val="28"/>
          <w:szCs w:val="28"/>
        </w:rPr>
        <w:t>Cię wysłuchają</w:t>
      </w:r>
      <w:r w:rsidRPr="00742800">
        <w:rPr>
          <w:rFonts w:ascii="Arial" w:hAnsi="Arial" w:cs="Arial"/>
          <w:b/>
          <w:bCs/>
          <w:sz w:val="28"/>
          <w:szCs w:val="28"/>
        </w:rPr>
        <w:t xml:space="preserve">, jasno </w:t>
      </w:r>
      <w:r w:rsidR="004E4A6A">
        <w:rPr>
          <w:rFonts w:ascii="Arial" w:hAnsi="Arial" w:cs="Arial"/>
          <w:b/>
          <w:bCs/>
          <w:sz w:val="28"/>
          <w:szCs w:val="28"/>
        </w:rPr>
        <w:t xml:space="preserve">coś </w:t>
      </w:r>
      <w:r w:rsidRPr="00742800">
        <w:rPr>
          <w:rFonts w:ascii="Arial" w:hAnsi="Arial" w:cs="Arial"/>
          <w:b/>
          <w:bCs/>
          <w:sz w:val="28"/>
          <w:szCs w:val="28"/>
        </w:rPr>
        <w:t>wyjaśni</w:t>
      </w:r>
      <w:r w:rsidR="004E4A6A">
        <w:rPr>
          <w:rFonts w:ascii="Arial" w:hAnsi="Arial" w:cs="Arial"/>
          <w:b/>
          <w:bCs/>
          <w:sz w:val="28"/>
          <w:szCs w:val="28"/>
        </w:rPr>
        <w:t>ą</w:t>
      </w:r>
      <w:r w:rsidRPr="00742800">
        <w:rPr>
          <w:rFonts w:ascii="Arial" w:hAnsi="Arial" w:cs="Arial"/>
          <w:b/>
          <w:bCs/>
          <w:sz w:val="28"/>
          <w:szCs w:val="28"/>
        </w:rPr>
        <w:t xml:space="preserve"> i </w:t>
      </w:r>
      <w:r w:rsidR="004E4A6A">
        <w:rPr>
          <w:rFonts w:ascii="Arial" w:hAnsi="Arial" w:cs="Arial"/>
          <w:b/>
          <w:bCs/>
          <w:sz w:val="28"/>
          <w:szCs w:val="28"/>
        </w:rPr>
        <w:t xml:space="preserve">będą </w:t>
      </w:r>
      <w:r w:rsidRPr="00742800">
        <w:rPr>
          <w:rFonts w:ascii="Arial" w:hAnsi="Arial" w:cs="Arial"/>
          <w:b/>
          <w:bCs/>
          <w:sz w:val="28"/>
          <w:szCs w:val="28"/>
        </w:rPr>
        <w:t>traktować</w:t>
      </w:r>
      <w:r w:rsidR="004E4A6A">
        <w:rPr>
          <w:rFonts w:ascii="Arial" w:hAnsi="Arial" w:cs="Arial"/>
          <w:b/>
          <w:bCs/>
          <w:sz w:val="28"/>
          <w:szCs w:val="28"/>
        </w:rPr>
        <w:t xml:space="preserve"> Cię</w:t>
      </w:r>
      <w:r w:rsidRPr="00742800">
        <w:rPr>
          <w:rFonts w:ascii="Arial" w:hAnsi="Arial" w:cs="Arial"/>
          <w:b/>
          <w:bCs/>
          <w:sz w:val="28"/>
          <w:szCs w:val="28"/>
        </w:rPr>
        <w:t xml:space="preserve"> sprawiedliwie. Nawet jeśli nie jest to prawo, nadal ma </w:t>
      </w:r>
      <w:r w:rsidR="004E4A6A">
        <w:rPr>
          <w:rFonts w:ascii="Arial" w:hAnsi="Arial" w:cs="Arial"/>
          <w:b/>
          <w:bCs/>
          <w:sz w:val="28"/>
          <w:szCs w:val="28"/>
        </w:rPr>
        <w:t xml:space="preserve">to </w:t>
      </w:r>
      <w:r w:rsidRPr="00742800">
        <w:rPr>
          <w:rFonts w:ascii="Arial" w:hAnsi="Arial" w:cs="Arial"/>
          <w:b/>
          <w:bCs/>
          <w:sz w:val="28"/>
          <w:szCs w:val="28"/>
        </w:rPr>
        <w:t>znaczenie.</w:t>
      </w:r>
    </w:p>
    <w:p w14:paraId="1D660A5C" w14:textId="22DC9919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5.</w:t>
      </w:r>
      <w:r w:rsidR="004E4A6A">
        <w:rPr>
          <w:rFonts w:ascii="Arial" w:hAnsi="Arial" w:cs="Arial"/>
          <w:sz w:val="28"/>
          <w:szCs w:val="28"/>
        </w:rPr>
        <w:t xml:space="preserve"> </w:t>
      </w:r>
      <w:r w:rsidR="004E4A6A" w:rsidRPr="004E4A6A">
        <w:rPr>
          <w:rFonts w:ascii="Arial" w:hAnsi="Arial" w:cs="Arial"/>
          <w:sz w:val="28"/>
          <w:szCs w:val="28"/>
        </w:rPr>
        <w:t>Czego oczekujesz od usług zdrowotnych lub opieki społeczne</w:t>
      </w:r>
      <w:r w:rsidR="004E4A6A">
        <w:rPr>
          <w:rFonts w:ascii="Arial" w:hAnsi="Arial" w:cs="Arial"/>
          <w:sz w:val="28"/>
          <w:szCs w:val="28"/>
        </w:rPr>
        <w:t xml:space="preserve">j </w:t>
      </w:r>
      <w:r w:rsidRPr="00742800">
        <w:rPr>
          <w:rFonts w:ascii="Arial" w:hAnsi="Arial" w:cs="Arial"/>
          <w:sz w:val="28"/>
          <w:szCs w:val="28"/>
        </w:rPr>
        <w:t>(</w:t>
      </w:r>
      <w:r w:rsidR="004E4A6A" w:rsidRPr="004E4A6A">
        <w:rPr>
          <w:rFonts w:ascii="Arial" w:hAnsi="Arial" w:cs="Arial"/>
          <w:sz w:val="28"/>
          <w:szCs w:val="28"/>
        </w:rPr>
        <w:t>możesz zaznaczyć więcej niż jedną odpowiedź</w:t>
      </w:r>
      <w:r w:rsidRPr="00742800">
        <w:rPr>
          <w:rFonts w:ascii="Arial" w:hAnsi="Arial" w:cs="Arial"/>
          <w:sz w:val="28"/>
          <w:szCs w:val="28"/>
        </w:rPr>
        <w:t xml:space="preserve">) </w:t>
      </w:r>
    </w:p>
    <w:p w14:paraId="6EA82EDB" w14:textId="1FD7484B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4E4A6A" w:rsidRPr="004E4A6A">
        <w:rPr>
          <w:rFonts w:ascii="Arial" w:hAnsi="Arial" w:cs="Arial"/>
          <w:sz w:val="28"/>
          <w:szCs w:val="28"/>
        </w:rPr>
        <w:t>Aby uzyskać pomoc lub zostać przyjętym/przyjętą szybko</w:t>
      </w:r>
    </w:p>
    <w:p w14:paraId="451A73AE" w14:textId="6FF0189B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086E12">
        <w:rPr>
          <w:rFonts w:ascii="Arial" w:hAnsi="Arial" w:cs="Arial"/>
          <w:sz w:val="28"/>
          <w:szCs w:val="28"/>
        </w:rPr>
        <w:t>Aby b</w:t>
      </w:r>
      <w:r w:rsidRPr="00742800">
        <w:rPr>
          <w:rFonts w:ascii="Arial" w:hAnsi="Arial" w:cs="Arial"/>
          <w:sz w:val="28"/>
          <w:szCs w:val="28"/>
        </w:rPr>
        <w:t>yć traktowanym</w:t>
      </w:r>
      <w:r w:rsidR="004E4A6A">
        <w:rPr>
          <w:rFonts w:ascii="Arial" w:hAnsi="Arial" w:cs="Arial"/>
          <w:sz w:val="28"/>
          <w:szCs w:val="28"/>
        </w:rPr>
        <w:t>/ą</w:t>
      </w:r>
      <w:r w:rsidRPr="00742800">
        <w:rPr>
          <w:rFonts w:ascii="Arial" w:hAnsi="Arial" w:cs="Arial"/>
          <w:sz w:val="28"/>
          <w:szCs w:val="28"/>
        </w:rPr>
        <w:t xml:space="preserve"> uprzejmie i sprawiedliwie</w:t>
      </w:r>
    </w:p>
    <w:p w14:paraId="22D4B840" w14:textId="0DFC103D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086E12">
        <w:rPr>
          <w:rFonts w:ascii="Arial" w:hAnsi="Arial" w:cs="Arial"/>
          <w:sz w:val="28"/>
          <w:szCs w:val="28"/>
        </w:rPr>
        <w:t>Aby b</w:t>
      </w:r>
      <w:r w:rsidR="00086E12" w:rsidRPr="00742800">
        <w:rPr>
          <w:rFonts w:ascii="Arial" w:hAnsi="Arial" w:cs="Arial"/>
          <w:sz w:val="28"/>
          <w:szCs w:val="28"/>
        </w:rPr>
        <w:t xml:space="preserve">yć </w:t>
      </w:r>
      <w:r w:rsidRPr="00742800">
        <w:rPr>
          <w:rFonts w:ascii="Arial" w:hAnsi="Arial" w:cs="Arial"/>
          <w:sz w:val="28"/>
          <w:szCs w:val="28"/>
        </w:rPr>
        <w:t xml:space="preserve"> wysłuchanym</w:t>
      </w:r>
      <w:r w:rsidR="004E4A6A">
        <w:rPr>
          <w:rFonts w:ascii="Arial" w:hAnsi="Arial" w:cs="Arial"/>
          <w:sz w:val="28"/>
          <w:szCs w:val="28"/>
        </w:rPr>
        <w:t>/ą</w:t>
      </w:r>
    </w:p>
    <w:p w14:paraId="55AD2127" w14:textId="72074523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086E12">
        <w:rPr>
          <w:rFonts w:ascii="Arial" w:hAnsi="Arial" w:cs="Arial"/>
          <w:sz w:val="28"/>
          <w:szCs w:val="28"/>
        </w:rPr>
        <w:t>Aby b</w:t>
      </w:r>
      <w:r w:rsidR="00086E12" w:rsidRPr="00742800">
        <w:rPr>
          <w:rFonts w:ascii="Arial" w:hAnsi="Arial" w:cs="Arial"/>
          <w:sz w:val="28"/>
          <w:szCs w:val="28"/>
        </w:rPr>
        <w:t xml:space="preserve">yć </w:t>
      </w:r>
      <w:r w:rsidRPr="00742800">
        <w:rPr>
          <w:rFonts w:ascii="Arial" w:hAnsi="Arial" w:cs="Arial"/>
          <w:sz w:val="28"/>
          <w:szCs w:val="28"/>
        </w:rPr>
        <w:t xml:space="preserve"> zaangażowanym</w:t>
      </w:r>
      <w:r w:rsidR="004E4A6A">
        <w:rPr>
          <w:rFonts w:ascii="Arial" w:hAnsi="Arial" w:cs="Arial"/>
          <w:sz w:val="28"/>
          <w:szCs w:val="28"/>
        </w:rPr>
        <w:t>/ą</w:t>
      </w:r>
      <w:r w:rsidRPr="00742800">
        <w:rPr>
          <w:rFonts w:ascii="Arial" w:hAnsi="Arial" w:cs="Arial"/>
          <w:sz w:val="28"/>
          <w:szCs w:val="28"/>
        </w:rPr>
        <w:t xml:space="preserve"> w podejmowanie decyzji</w:t>
      </w:r>
    </w:p>
    <w:p w14:paraId="6DDDADF5" w14:textId="420C2BDF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4E4A6A" w:rsidRPr="004E4A6A">
        <w:rPr>
          <w:rFonts w:ascii="Arial" w:hAnsi="Arial" w:cs="Arial"/>
          <w:sz w:val="28"/>
          <w:szCs w:val="28"/>
        </w:rPr>
        <w:t>Aby personel dobrze ze sobą współpracował</w:t>
      </w:r>
    </w:p>
    <w:p w14:paraId="6C677335" w14:textId="7055C2A3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4E4A6A" w:rsidRPr="004E4A6A">
        <w:rPr>
          <w:rFonts w:ascii="Arial" w:hAnsi="Arial" w:cs="Arial"/>
          <w:sz w:val="28"/>
          <w:szCs w:val="28"/>
        </w:rPr>
        <w:t>Aby informowano mnie, co się dzieje i dlaczego</w:t>
      </w:r>
    </w:p>
    <w:p w14:paraId="54B4D3E0" w14:textId="50B48934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086E12">
        <w:rPr>
          <w:rFonts w:ascii="Arial" w:hAnsi="Arial" w:cs="Arial"/>
          <w:sz w:val="28"/>
          <w:szCs w:val="28"/>
        </w:rPr>
        <w:t xml:space="preserve">Aby było łatwo korzystać </w:t>
      </w:r>
      <w:r w:rsidRPr="00742800">
        <w:rPr>
          <w:rFonts w:ascii="Arial" w:hAnsi="Arial" w:cs="Arial"/>
          <w:sz w:val="28"/>
          <w:szCs w:val="28"/>
        </w:rPr>
        <w:t>z usług</w:t>
      </w:r>
    </w:p>
    <w:p w14:paraId="0C78FFF8" w14:textId="77777777" w:rsidR="009008F2" w:rsidRPr="00742800" w:rsidRDefault="009008F2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53D0F1AC" w14:textId="46FD1535" w:rsidR="4EF5C7D3" w:rsidRPr="00742800" w:rsidRDefault="4EF5C7D3" w:rsidP="4EF5C7D3">
      <w:pPr>
        <w:spacing w:line="360" w:lineRule="auto"/>
        <w:rPr>
          <w:rFonts w:ascii="Arial" w:hAnsi="Arial" w:cs="Arial"/>
          <w:sz w:val="28"/>
          <w:szCs w:val="28"/>
        </w:rPr>
      </w:pPr>
    </w:p>
    <w:p w14:paraId="324CBAAA" w14:textId="1D23EC06" w:rsidR="4EF5C7D3" w:rsidRPr="00742800" w:rsidRDefault="4EF5C7D3" w:rsidP="4EF5C7D3">
      <w:pPr>
        <w:spacing w:line="360" w:lineRule="auto"/>
        <w:rPr>
          <w:rFonts w:ascii="Arial" w:hAnsi="Arial" w:cs="Arial"/>
          <w:sz w:val="28"/>
          <w:szCs w:val="28"/>
        </w:rPr>
      </w:pPr>
    </w:p>
    <w:p w14:paraId="2F4FCFBA" w14:textId="54F005CE" w:rsidR="4EF5C7D3" w:rsidRPr="00742800" w:rsidRDefault="4EF5C7D3" w:rsidP="4EF5C7D3">
      <w:pPr>
        <w:spacing w:line="360" w:lineRule="auto"/>
        <w:rPr>
          <w:rFonts w:ascii="Arial" w:hAnsi="Arial" w:cs="Arial"/>
          <w:sz w:val="28"/>
          <w:szCs w:val="28"/>
        </w:rPr>
      </w:pPr>
    </w:p>
    <w:p w14:paraId="38311609" w14:textId="1900855E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6. Czy jest coś jeszcze, czego oczekujesz od usług opieki zdrowotnej lub społecznej? </w:t>
      </w:r>
    </w:p>
    <w:p w14:paraId="2FFA9B2A" w14:textId="173D8377" w:rsidR="00435C6B" w:rsidRPr="00742800" w:rsidRDefault="2E7A4364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42800">
        <w:rPr>
          <w:noProof/>
        </w:rPr>
        <w:lastRenderedPageBreak/>
        <mc:AlternateContent>
          <mc:Choice Requires="wps">
            <w:drawing>
              <wp:inline distT="0" distB="0" distL="0" distR="0" wp14:anchorId="45E67FAB" wp14:editId="216411BD">
                <wp:extent cx="5820740" cy="5753100"/>
                <wp:effectExtent l="0" t="0" r="0" b="0"/>
                <wp:docPr id="1669493772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575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64A6484C" id="drawing" o:spid="_x0000_s1026" style="width:458.35pt;height:4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013178FA" w14:textId="2E28DDCE" w:rsidR="00435C6B" w:rsidRPr="00742800" w:rsidRDefault="00435C6B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4E27330E" w14:textId="60A73FAA" w:rsidR="00435C6B" w:rsidRPr="00742800" w:rsidRDefault="00270147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42800">
        <w:rPr>
          <w:rFonts w:ascii="Arial" w:hAnsi="Arial" w:cs="Arial"/>
          <w:b/>
          <w:bCs/>
          <w:sz w:val="28"/>
          <w:szCs w:val="28"/>
        </w:rPr>
        <w:t>Twoje obowiązki</w:t>
      </w:r>
    </w:p>
    <w:p w14:paraId="679F38CB" w14:textId="71B4C129" w:rsidR="00270147" w:rsidRPr="00742800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42800">
        <w:rPr>
          <w:rFonts w:ascii="Arial" w:hAnsi="Arial" w:cs="Arial"/>
          <w:b/>
          <w:bCs/>
          <w:sz w:val="28"/>
          <w:szCs w:val="28"/>
        </w:rPr>
        <w:t xml:space="preserve">Wszyscy mamy swoją rolę do odegrania. Może to oznaczać pojawianie się na </w:t>
      </w:r>
      <w:r w:rsidR="00086E12">
        <w:rPr>
          <w:rFonts w:ascii="Arial" w:hAnsi="Arial" w:cs="Arial"/>
          <w:b/>
          <w:bCs/>
          <w:sz w:val="28"/>
          <w:szCs w:val="28"/>
        </w:rPr>
        <w:t>wizytach</w:t>
      </w:r>
      <w:r w:rsidRPr="00742800">
        <w:rPr>
          <w:rFonts w:ascii="Arial" w:hAnsi="Arial" w:cs="Arial"/>
          <w:b/>
          <w:bCs/>
          <w:sz w:val="28"/>
          <w:szCs w:val="28"/>
        </w:rPr>
        <w:t xml:space="preserve">, dzielenie się opiniami, zadawanie </w:t>
      </w:r>
      <w:r w:rsidRPr="00742800">
        <w:rPr>
          <w:rFonts w:ascii="Arial" w:hAnsi="Arial" w:cs="Arial"/>
          <w:b/>
          <w:bCs/>
          <w:sz w:val="28"/>
          <w:szCs w:val="28"/>
        </w:rPr>
        <w:lastRenderedPageBreak/>
        <w:t>pytań lub pomoc w kształtowaniu sposobu świadczenia usług. Każdy - od personelu po młodzież - ma swoją rolę.</w:t>
      </w:r>
    </w:p>
    <w:p w14:paraId="76736B8C" w14:textId="0B81836B" w:rsidR="26309DDF" w:rsidRPr="00742800" w:rsidRDefault="26309DDF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0EB8A27" w14:textId="2773EE1A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7. Czy uważasz, że wiesz, czego się od Ciebie oczekuje podczas korzystania z usług?</w:t>
      </w:r>
    </w:p>
    <w:p w14:paraId="571FC77E" w14:textId="513607C8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Tak</w:t>
      </w:r>
    </w:p>
    <w:p w14:paraId="793517FE" w14:textId="5C16294A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086E12">
        <w:rPr>
          <w:rFonts w:ascii="Arial" w:hAnsi="Arial" w:cs="Arial"/>
          <w:sz w:val="28"/>
          <w:szCs w:val="28"/>
        </w:rPr>
        <w:t>W pewnym stopniu</w:t>
      </w:r>
    </w:p>
    <w:p w14:paraId="04E668B5" w14:textId="2EED5206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Nie</w:t>
      </w:r>
    </w:p>
    <w:p w14:paraId="164B9DEE" w14:textId="378601DB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Nie jestem pewien</w:t>
      </w:r>
      <w:r w:rsidR="004E4A6A">
        <w:rPr>
          <w:rFonts w:ascii="Arial" w:hAnsi="Arial" w:cs="Arial"/>
          <w:sz w:val="28"/>
          <w:szCs w:val="28"/>
        </w:rPr>
        <w:t>/pewna</w:t>
      </w:r>
    </w:p>
    <w:p w14:paraId="22B7E144" w14:textId="749CE2AB" w:rsidR="00435C6B" w:rsidRPr="00742800" w:rsidRDefault="00270147" w:rsidP="4EF5C7D3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8. Co pomaga Ci uczestniczyć w</w:t>
      </w:r>
      <w:r w:rsidR="00380702">
        <w:rPr>
          <w:rFonts w:ascii="Arial" w:hAnsi="Arial" w:cs="Arial"/>
          <w:sz w:val="28"/>
          <w:szCs w:val="28"/>
        </w:rPr>
        <w:t>e własnej</w:t>
      </w:r>
      <w:r w:rsidRPr="00742800">
        <w:rPr>
          <w:rFonts w:ascii="Arial" w:hAnsi="Arial" w:cs="Arial"/>
          <w:sz w:val="28"/>
          <w:szCs w:val="28"/>
        </w:rPr>
        <w:t xml:space="preserve"> opiece lub wsparciu? (</w:t>
      </w:r>
      <w:r w:rsidR="004E4A6A" w:rsidRPr="004E4A6A">
        <w:rPr>
          <w:rFonts w:ascii="Arial" w:hAnsi="Arial" w:cs="Arial"/>
          <w:sz w:val="28"/>
          <w:szCs w:val="28"/>
        </w:rPr>
        <w:t>możesz zaznaczyć więcej niż jedną odpowiedź</w:t>
      </w:r>
      <w:r w:rsidRPr="00742800">
        <w:rPr>
          <w:rFonts w:ascii="Arial" w:hAnsi="Arial" w:cs="Arial"/>
          <w:sz w:val="28"/>
          <w:szCs w:val="28"/>
        </w:rPr>
        <w:t>)</w:t>
      </w:r>
    </w:p>
    <w:p w14:paraId="0349A322" w14:textId="0E81BE96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Dobre informacje</w:t>
      </w:r>
    </w:p>
    <w:p w14:paraId="3B03F005" w14:textId="55EDF1B6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Przyjazny personel</w:t>
      </w:r>
    </w:p>
    <w:p w14:paraId="211BD127" w14:textId="564420C1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Jasna komunikacja</w:t>
      </w:r>
    </w:p>
    <w:p w14:paraId="43338DC6" w14:textId="27502CD1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Pytanie mnie o zdanie</w:t>
      </w:r>
    </w:p>
    <w:p w14:paraId="2BD2BF25" w14:textId="5E56521D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Wsparcie ze strony przyjaciół/rodziny</w:t>
      </w:r>
    </w:p>
    <w:p w14:paraId="4EFBBC97" w14:textId="64C7567D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Nie czuję się na siłach, aby wziąć udział </w:t>
      </w:r>
    </w:p>
    <w:p w14:paraId="5F316E76" w14:textId="2408EBB7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Inne</w:t>
      </w:r>
    </w:p>
    <w:p w14:paraId="4C748BEA" w14:textId="4265D888" w:rsidR="00435C6B" w:rsidRPr="00742800" w:rsidRDefault="00270147" w:rsidP="4EF5C7D3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lastRenderedPageBreak/>
        <w:t>9. Czy chcesz nam powiedzieć coś jeszcze, co uważasz za ważne na temat tego, w jaki sposób bierzesz udział we własnej opiece lub wsparciu?</w:t>
      </w:r>
    </w:p>
    <w:p w14:paraId="024A7979" w14:textId="05BAF264" w:rsidR="00435C6B" w:rsidRPr="00742800" w:rsidRDefault="5E5D7D21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42800">
        <w:rPr>
          <w:noProof/>
        </w:rPr>
        <mc:AlternateContent>
          <mc:Choice Requires="wps">
            <w:drawing>
              <wp:inline distT="0" distB="0" distL="0" distR="0" wp14:anchorId="7B675807" wp14:editId="51C10C30">
                <wp:extent cx="5820740" cy="5476875"/>
                <wp:effectExtent l="0" t="0" r="0" b="0"/>
                <wp:docPr id="1306327345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547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3A438CF5" id="drawing" o:spid="_x0000_s1026" style="width:458.35pt;height:4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7F8E6341" w14:textId="3E8463C5" w:rsidR="4A96AA29" w:rsidRPr="00742800" w:rsidRDefault="4A96AA29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E287A42" w14:textId="3C1C6694" w:rsidR="00435C6B" w:rsidRPr="00742800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42800">
        <w:rPr>
          <w:rFonts w:ascii="Arial" w:hAnsi="Arial" w:cs="Arial"/>
          <w:b/>
          <w:bCs/>
          <w:sz w:val="28"/>
          <w:szCs w:val="28"/>
        </w:rPr>
        <w:t>Inne przemyślenia</w:t>
      </w:r>
    </w:p>
    <w:p w14:paraId="75D8734E" w14:textId="1F631A9B" w:rsidR="00435C6B" w:rsidRPr="00742800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42800">
        <w:rPr>
          <w:rFonts w:ascii="Arial" w:hAnsi="Arial" w:cs="Arial"/>
          <w:b/>
          <w:bCs/>
          <w:sz w:val="28"/>
          <w:szCs w:val="28"/>
        </w:rPr>
        <w:lastRenderedPageBreak/>
        <w:t>Wszystko, co chc</w:t>
      </w:r>
      <w:r w:rsidR="00086E12">
        <w:rPr>
          <w:rFonts w:ascii="Arial" w:hAnsi="Arial" w:cs="Arial"/>
          <w:b/>
          <w:bCs/>
          <w:sz w:val="28"/>
          <w:szCs w:val="28"/>
        </w:rPr>
        <w:t>esz</w:t>
      </w:r>
      <w:r w:rsidRPr="00742800">
        <w:rPr>
          <w:rFonts w:ascii="Arial" w:hAnsi="Arial" w:cs="Arial"/>
          <w:b/>
          <w:bCs/>
          <w:sz w:val="28"/>
          <w:szCs w:val="28"/>
        </w:rPr>
        <w:t xml:space="preserve"> nam powiedzieć i możliwość zapisania się do udziału w dyskusjach grupowych.</w:t>
      </w:r>
    </w:p>
    <w:p w14:paraId="27D7B563" w14:textId="77777777" w:rsidR="00270147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3D2145BE" w14:textId="752E9709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10. Co sprawiłoby, że usługi opieki zdrowotnej lub społecznej działałyby lepiej dla Ciebie lub Twojej rodziny?</w:t>
      </w:r>
    </w:p>
    <w:p w14:paraId="6C3C0E38" w14:textId="3E0288B4" w:rsidR="009008F2" w:rsidRPr="00742800" w:rsidRDefault="6AF6D100" w:rsidP="47DD369C">
      <w:pPr>
        <w:spacing w:line="360" w:lineRule="auto"/>
        <w:rPr>
          <w:rFonts w:ascii="Arial" w:eastAsia="MS Mincho" w:hAnsi="Arial" w:cs="Arial"/>
          <w:sz w:val="28"/>
          <w:szCs w:val="28"/>
        </w:rPr>
      </w:pPr>
      <w:r w:rsidRPr="00742800">
        <w:rPr>
          <w:noProof/>
        </w:rPr>
        <mc:AlternateContent>
          <mc:Choice Requires="wps">
            <w:drawing>
              <wp:inline distT="0" distB="0" distL="0" distR="0" wp14:anchorId="6588B968" wp14:editId="5B19950D">
                <wp:extent cx="5820740" cy="3609975"/>
                <wp:effectExtent l="0" t="0" r="0" b="0"/>
                <wp:docPr id="1358155698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02432CCC" id="drawing" o:spid="_x0000_s1026" style="width:458.35pt;height:2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7CD6886" w14:textId="7B3175F1" w:rsidR="4EF5C7D3" w:rsidRPr="00742800" w:rsidRDefault="4EF5C7D3" w:rsidP="4EF5C7D3">
      <w:pPr>
        <w:spacing w:line="360" w:lineRule="auto"/>
        <w:rPr>
          <w:rFonts w:ascii="Arial" w:hAnsi="Arial" w:cs="Arial"/>
          <w:sz w:val="28"/>
          <w:szCs w:val="28"/>
        </w:rPr>
      </w:pPr>
    </w:p>
    <w:p w14:paraId="004EDAFF" w14:textId="3DCAC121" w:rsidR="00435C6B" w:rsidRPr="00742800" w:rsidRDefault="009008F2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11. </w:t>
      </w:r>
      <w:r w:rsidR="00270147" w:rsidRPr="00742800">
        <w:rPr>
          <w:rFonts w:ascii="Arial" w:hAnsi="Arial" w:cs="Arial"/>
          <w:sz w:val="28"/>
          <w:szCs w:val="28"/>
        </w:rPr>
        <w:t xml:space="preserve">Czy </w:t>
      </w:r>
      <w:r w:rsidR="00086E12">
        <w:rPr>
          <w:rFonts w:ascii="Arial" w:hAnsi="Arial" w:cs="Arial"/>
          <w:sz w:val="28"/>
          <w:szCs w:val="28"/>
        </w:rPr>
        <w:t>jesteś</w:t>
      </w:r>
      <w:r w:rsidR="00270147" w:rsidRPr="00742800">
        <w:rPr>
          <w:rFonts w:ascii="Arial" w:hAnsi="Arial" w:cs="Arial"/>
          <w:sz w:val="28"/>
          <w:szCs w:val="28"/>
        </w:rPr>
        <w:t xml:space="preserve"> zainteresowany</w:t>
      </w:r>
      <w:r w:rsidR="00086E12">
        <w:rPr>
          <w:rFonts w:ascii="Arial" w:hAnsi="Arial" w:cs="Arial"/>
          <w:sz w:val="28"/>
          <w:szCs w:val="28"/>
        </w:rPr>
        <w:t>/a</w:t>
      </w:r>
      <w:r w:rsidR="00270147" w:rsidRPr="00742800">
        <w:rPr>
          <w:rFonts w:ascii="Arial" w:hAnsi="Arial" w:cs="Arial"/>
          <w:sz w:val="28"/>
          <w:szCs w:val="28"/>
        </w:rPr>
        <w:t xml:space="preserve"> wzięciem udziału w dyskusji grupowej na tematy poruszone w tej ankiecie? </w:t>
      </w:r>
    </w:p>
    <w:p w14:paraId="6C340AA7" w14:textId="0A443161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Tak, osobiście</w:t>
      </w:r>
    </w:p>
    <w:p w14:paraId="2389AB57" w14:textId="7F56F130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lastRenderedPageBreak/>
        <w:t>[ ] Tak, online</w:t>
      </w:r>
    </w:p>
    <w:p w14:paraId="737EE9DD" w14:textId="1515851C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Nie</w:t>
      </w:r>
    </w:p>
    <w:p w14:paraId="6521A76B" w14:textId="77777777" w:rsidR="009008F2" w:rsidRPr="00742800" w:rsidRDefault="009008F2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0C31F666" w14:textId="6DA55515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12. Podaj swój adres e-mail lub numer telefonu, abyśmy mogli </w:t>
      </w:r>
      <w:r w:rsidR="009008F2" w:rsidRPr="00742800">
        <w:rPr>
          <w:rFonts w:ascii="Arial" w:hAnsi="Arial" w:cs="Arial"/>
          <w:sz w:val="28"/>
          <w:szCs w:val="28"/>
        </w:rPr>
        <w:t>skontaktować</w:t>
      </w:r>
      <w:r w:rsidRPr="00742800">
        <w:rPr>
          <w:rFonts w:ascii="Arial" w:hAnsi="Arial" w:cs="Arial"/>
          <w:sz w:val="28"/>
          <w:szCs w:val="28"/>
        </w:rPr>
        <w:t xml:space="preserve"> się z Tobą i poinformować Cię, kiedy odbędą się dyskusje grupowe: </w:t>
      </w:r>
    </w:p>
    <w:p w14:paraId="62BD9D4D" w14:textId="27E2DDC9" w:rsidR="009008F2" w:rsidRPr="00742800" w:rsidRDefault="238E7BC8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noProof/>
        </w:rPr>
        <mc:AlternateContent>
          <mc:Choice Requires="wps">
            <w:drawing>
              <wp:inline distT="0" distB="0" distL="0" distR="0" wp14:anchorId="0BA37945" wp14:editId="1ACBD5EB">
                <wp:extent cx="5820740" cy="2524125"/>
                <wp:effectExtent l="0" t="0" r="0" b="0"/>
                <wp:docPr id="1299331500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BB0E58B" id="drawing" o:spid="_x0000_s1026" style="width:458.35pt;height:1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1AB93E5" w14:textId="1348A6A9" w:rsidR="4A96AA29" w:rsidRPr="00742800" w:rsidRDefault="4A96AA29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9C3B3A8" w14:textId="1A42B2D1" w:rsidR="4EF5C7D3" w:rsidRPr="00742800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3C6550F" w14:textId="19198015" w:rsidR="00435C6B" w:rsidRPr="00742800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42800">
        <w:rPr>
          <w:rFonts w:ascii="Arial" w:hAnsi="Arial" w:cs="Arial"/>
          <w:b/>
          <w:bCs/>
          <w:sz w:val="28"/>
          <w:szCs w:val="28"/>
        </w:rPr>
        <w:t>Pytania dotyczące monitorowania równości i różnorodności</w:t>
      </w:r>
    </w:p>
    <w:p w14:paraId="5713D391" w14:textId="5EB6D9D5" w:rsidR="00270147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Chcemy usłyszeć od wielu różnych osób o ich doświadczeniach. Wiemy, że doświadczenia ludzi z usługami opieki zdrowotnej i społecznej mogą się różnić w zależności od ich cech osobistych. </w:t>
      </w:r>
      <w:r w:rsidRPr="00742800">
        <w:rPr>
          <w:rFonts w:ascii="Arial" w:hAnsi="Arial" w:cs="Arial"/>
          <w:sz w:val="28"/>
          <w:szCs w:val="28"/>
        </w:rPr>
        <w:lastRenderedPageBreak/>
        <w:t>Twoje odpowiedzi na poniższe pytania pomogą nam to lepiej zrozumieć.</w:t>
      </w:r>
    </w:p>
    <w:p w14:paraId="5319EFAF" w14:textId="77777777" w:rsidR="00435C6B" w:rsidRPr="00742800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42800">
        <w:rPr>
          <w:rFonts w:ascii="Arial" w:hAnsi="Arial" w:cs="Arial"/>
          <w:b/>
          <w:bCs/>
          <w:sz w:val="28"/>
          <w:szCs w:val="28"/>
        </w:rPr>
        <w:t>Nie musisz odpowiadać na te pytania, jeśli nie chcesz.</w:t>
      </w:r>
    </w:p>
    <w:p w14:paraId="250CE0F2" w14:textId="77777777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13. Jaki jest Twój preferowany język?</w:t>
      </w:r>
    </w:p>
    <w:p w14:paraId="6ABE061A" w14:textId="63B03499" w:rsidR="009008F2" w:rsidRPr="00742800" w:rsidRDefault="68C60430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noProof/>
        </w:rPr>
        <mc:AlternateContent>
          <mc:Choice Requires="wps">
            <w:drawing>
              <wp:inline distT="0" distB="0" distL="0" distR="0" wp14:anchorId="79D4E98C" wp14:editId="3987FA73">
                <wp:extent cx="5820740" cy="1733550"/>
                <wp:effectExtent l="0" t="0" r="0" b="0"/>
                <wp:docPr id="327196525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0ABB4E7F" id="drawing" o:spid="_x0000_s1026" style="width:458.35pt;height:1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" fillcolor="white [3201]">
                <v:path arrowok="t"/>
                <w10:anchorlock/>
              </v:rect>
            </w:pict>
          </mc:Fallback>
        </mc:AlternateContent>
      </w:r>
    </w:p>
    <w:p w14:paraId="036805CB" w14:textId="77777777" w:rsidR="009008F2" w:rsidRPr="00742800" w:rsidRDefault="009008F2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6CDA8E80" w14:textId="664BCFA3" w:rsidR="4A96AA29" w:rsidRPr="00742800" w:rsidRDefault="4A96AA29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648BE9A8" w14:textId="5F2E9578" w:rsidR="4EF5C7D3" w:rsidRPr="00742800" w:rsidRDefault="4EF5C7D3" w:rsidP="4EF5C7D3">
      <w:pPr>
        <w:spacing w:line="360" w:lineRule="auto"/>
        <w:rPr>
          <w:rFonts w:ascii="Arial" w:hAnsi="Arial" w:cs="Arial"/>
          <w:sz w:val="28"/>
          <w:szCs w:val="28"/>
        </w:rPr>
      </w:pPr>
    </w:p>
    <w:p w14:paraId="1118AF77" w14:textId="085BC5C0" w:rsidR="4EF5C7D3" w:rsidRPr="00742800" w:rsidRDefault="4EF5C7D3" w:rsidP="4EF5C7D3">
      <w:pPr>
        <w:spacing w:line="360" w:lineRule="auto"/>
        <w:rPr>
          <w:rFonts w:ascii="Arial" w:hAnsi="Arial" w:cs="Arial"/>
          <w:sz w:val="28"/>
          <w:szCs w:val="28"/>
        </w:rPr>
      </w:pPr>
    </w:p>
    <w:p w14:paraId="7A1E6B9E" w14:textId="77777777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14. Z jaką płcią się identyfikujesz?</w:t>
      </w:r>
    </w:p>
    <w:p w14:paraId="7C138614" w14:textId="5E791761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Mężczyzna/chłop</w:t>
      </w:r>
      <w:r w:rsidR="00380702">
        <w:rPr>
          <w:rFonts w:ascii="Arial" w:hAnsi="Arial" w:cs="Arial"/>
          <w:sz w:val="28"/>
          <w:szCs w:val="28"/>
        </w:rPr>
        <w:t>ak</w:t>
      </w:r>
    </w:p>
    <w:p w14:paraId="140BACDF" w14:textId="4A1D4B8C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Kobieta/</w:t>
      </w:r>
      <w:r w:rsidR="00086E12">
        <w:rPr>
          <w:rFonts w:ascii="Arial" w:hAnsi="Arial" w:cs="Arial"/>
          <w:sz w:val="28"/>
          <w:szCs w:val="28"/>
        </w:rPr>
        <w:t>d</w:t>
      </w:r>
      <w:r w:rsidRPr="00742800">
        <w:rPr>
          <w:rFonts w:ascii="Arial" w:hAnsi="Arial" w:cs="Arial"/>
          <w:sz w:val="28"/>
          <w:szCs w:val="28"/>
        </w:rPr>
        <w:t>ziewczyna</w:t>
      </w:r>
    </w:p>
    <w:p w14:paraId="1EF3A761" w14:textId="5ABF8CEB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663911">
        <w:rPr>
          <w:rFonts w:ascii="Arial" w:hAnsi="Arial" w:cs="Arial"/>
          <w:sz w:val="28"/>
          <w:szCs w:val="28"/>
        </w:rPr>
        <w:t>Osoba niebinarna</w:t>
      </w:r>
    </w:p>
    <w:p w14:paraId="47B94736" w14:textId="5D1A9AE1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Wolę nie </w:t>
      </w:r>
      <w:r w:rsidR="00663911">
        <w:rPr>
          <w:rFonts w:ascii="Arial" w:hAnsi="Arial" w:cs="Arial"/>
          <w:sz w:val="28"/>
          <w:szCs w:val="28"/>
        </w:rPr>
        <w:t>mówić</w:t>
      </w:r>
    </w:p>
    <w:p w14:paraId="175E0AF1" w14:textId="41E6582F" w:rsidR="009008F2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lastRenderedPageBreak/>
        <w:t>[ ] Inna</w:t>
      </w:r>
    </w:p>
    <w:p w14:paraId="3BDD640E" w14:textId="2C0D33A5" w:rsidR="26309DDF" w:rsidRPr="00742800" w:rsidRDefault="26309DDF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228E6D38" w14:textId="77777777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15. Czy uważasz się za osobę transpłciową?</w:t>
      </w:r>
    </w:p>
    <w:p w14:paraId="4D00BAA2" w14:textId="15E22712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Tak</w:t>
      </w:r>
    </w:p>
    <w:p w14:paraId="3004C905" w14:textId="2EE6AE45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Nie</w:t>
      </w:r>
    </w:p>
    <w:p w14:paraId="42A09B6F" w14:textId="62B84676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Wolę nie mówić</w:t>
      </w:r>
    </w:p>
    <w:p w14:paraId="216B2FFD" w14:textId="51A09D4C" w:rsidR="4EF5C7D3" w:rsidRPr="00742800" w:rsidRDefault="4EF5C7D3" w:rsidP="4EF5C7D3">
      <w:pPr>
        <w:spacing w:line="360" w:lineRule="auto"/>
        <w:rPr>
          <w:rFonts w:ascii="Arial" w:hAnsi="Arial" w:cs="Arial"/>
          <w:sz w:val="28"/>
          <w:szCs w:val="28"/>
        </w:rPr>
      </w:pPr>
    </w:p>
    <w:p w14:paraId="2677CA44" w14:textId="3798F999" w:rsidR="00435C6B" w:rsidRPr="00742800" w:rsidRDefault="00270147" w:rsidP="4EF5C7D3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16. Jaka jest Twoja orientacja seksualna?</w:t>
      </w:r>
    </w:p>
    <w:p w14:paraId="5C975D7B" w14:textId="453B6354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Aseksualna</w:t>
      </w:r>
    </w:p>
    <w:p w14:paraId="35EA1C2A" w14:textId="4AF72E47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Biseksualna</w:t>
      </w:r>
    </w:p>
    <w:p w14:paraId="714740FC" w14:textId="68B0B090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Gej</w:t>
      </w:r>
    </w:p>
    <w:p w14:paraId="5594F98F" w14:textId="0F1522C5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Lesbijka</w:t>
      </w:r>
    </w:p>
    <w:p w14:paraId="4F36C016" w14:textId="28E4C53A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Heteroseksualn</w:t>
      </w:r>
      <w:r w:rsidR="00663911">
        <w:rPr>
          <w:rFonts w:ascii="Arial" w:hAnsi="Arial" w:cs="Arial"/>
          <w:sz w:val="28"/>
          <w:szCs w:val="28"/>
        </w:rPr>
        <w:t>a</w:t>
      </w:r>
    </w:p>
    <w:p w14:paraId="0273DD5E" w14:textId="1C80DA01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Panseksualn</w:t>
      </w:r>
      <w:r w:rsidR="00663911">
        <w:rPr>
          <w:rFonts w:ascii="Arial" w:hAnsi="Arial" w:cs="Arial"/>
          <w:sz w:val="28"/>
          <w:szCs w:val="28"/>
        </w:rPr>
        <w:t>a</w:t>
      </w:r>
    </w:p>
    <w:p w14:paraId="32001CAA" w14:textId="2BDC1016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Wolę nie mówić</w:t>
      </w:r>
    </w:p>
    <w:p w14:paraId="09378E5A" w14:textId="039795D4" w:rsidR="009008F2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Inn</w:t>
      </w:r>
      <w:r w:rsidR="00663911">
        <w:rPr>
          <w:rFonts w:ascii="Arial" w:hAnsi="Arial" w:cs="Arial"/>
          <w:sz w:val="28"/>
          <w:szCs w:val="28"/>
        </w:rPr>
        <w:t>a</w:t>
      </w:r>
    </w:p>
    <w:p w14:paraId="45084A69" w14:textId="436676B6" w:rsidR="26309DDF" w:rsidRPr="00742800" w:rsidRDefault="26309DDF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75FF0C31" w14:textId="12C4F19D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lastRenderedPageBreak/>
        <w:t>17. Kiedy się urodziłeś</w:t>
      </w:r>
      <w:r w:rsidR="00663911">
        <w:rPr>
          <w:rFonts w:ascii="Arial" w:hAnsi="Arial" w:cs="Arial"/>
          <w:sz w:val="28"/>
          <w:szCs w:val="28"/>
        </w:rPr>
        <w:t>/aś</w:t>
      </w:r>
      <w:r w:rsidRPr="00742800">
        <w:rPr>
          <w:rFonts w:ascii="Arial" w:hAnsi="Arial" w:cs="Arial"/>
          <w:sz w:val="28"/>
          <w:szCs w:val="28"/>
        </w:rPr>
        <w:t xml:space="preserve"> (podaj miesiąc i rok)?</w:t>
      </w:r>
    </w:p>
    <w:p w14:paraId="0BC91987" w14:textId="6E74615C" w:rsidR="009008F2" w:rsidRPr="00742800" w:rsidRDefault="62DABA62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noProof/>
        </w:rPr>
        <mc:AlternateContent>
          <mc:Choice Requires="wps">
            <w:drawing>
              <wp:inline distT="0" distB="0" distL="0" distR="0" wp14:anchorId="781A9771" wp14:editId="1FB995E2">
                <wp:extent cx="5820740" cy="762000"/>
                <wp:effectExtent l="0" t="0" r="0" b="0"/>
                <wp:docPr id="1583514447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125E1B03" id="drawing" o:spid="_x0000_s1026" style="width:458.3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" fillcolor="white [3201]">
                <v:path arrowok="t"/>
                <w10:anchorlock/>
              </v:rect>
            </w:pict>
          </mc:Fallback>
        </mc:AlternateContent>
      </w:r>
    </w:p>
    <w:p w14:paraId="57E5E6D7" w14:textId="388879B4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18. Jakie jest Twoje pochodzenie etniczne? Pochodzenie etniczne nie dotyczy narodowości, miejsca urodzenia czy obywatelstwa. Chodzi o grupę, do której uważasz, że należysz. Zaznacz odpowiednie pole:</w:t>
      </w:r>
    </w:p>
    <w:p w14:paraId="29D5B4DA" w14:textId="5A4C9B2F" w:rsidR="00435C6B" w:rsidRPr="00742800" w:rsidRDefault="00270147" w:rsidP="47DD369C">
      <w:pPr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Banglades</w:t>
      </w:r>
      <w:r w:rsidR="00663911">
        <w:rPr>
          <w:rFonts w:ascii="Arial" w:hAnsi="Arial" w:cs="Arial"/>
          <w:sz w:val="28"/>
          <w:szCs w:val="28"/>
        </w:rPr>
        <w:t>kie</w:t>
      </w:r>
    </w:p>
    <w:p w14:paraId="0687D482" w14:textId="6FD63AD8" w:rsidR="00435C6B" w:rsidRPr="00742800" w:rsidRDefault="00270147" w:rsidP="47DD369C">
      <w:pPr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Chiń</w:t>
      </w:r>
      <w:r w:rsidR="00663911">
        <w:rPr>
          <w:rFonts w:ascii="Arial" w:hAnsi="Arial" w:cs="Arial"/>
          <w:sz w:val="28"/>
          <w:szCs w:val="28"/>
        </w:rPr>
        <w:t>skie</w:t>
      </w:r>
    </w:p>
    <w:p w14:paraId="23F03361" w14:textId="081F62EA" w:rsidR="00435C6B" w:rsidRPr="00742800" w:rsidRDefault="00270147" w:rsidP="47DD369C">
      <w:pPr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Hindus</w:t>
      </w:r>
      <w:r w:rsidR="00663911">
        <w:rPr>
          <w:rFonts w:ascii="Arial" w:hAnsi="Arial" w:cs="Arial"/>
          <w:sz w:val="28"/>
          <w:szCs w:val="28"/>
        </w:rPr>
        <w:t>kie</w:t>
      </w:r>
    </w:p>
    <w:p w14:paraId="50EFD3E6" w14:textId="7706AB2A" w:rsidR="00435C6B" w:rsidRPr="00742800" w:rsidRDefault="00270147" w:rsidP="47DD369C">
      <w:pPr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Pakistań</w:t>
      </w:r>
      <w:r w:rsidR="00663911">
        <w:rPr>
          <w:rFonts w:ascii="Arial" w:hAnsi="Arial" w:cs="Arial"/>
          <w:sz w:val="28"/>
          <w:szCs w:val="28"/>
        </w:rPr>
        <w:t>skie</w:t>
      </w:r>
    </w:p>
    <w:p w14:paraId="1BA0F938" w14:textId="36931269" w:rsidR="00435C6B" w:rsidRPr="00742800" w:rsidRDefault="00270147" w:rsidP="47DD369C">
      <w:pPr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663911" w:rsidRPr="00663911">
        <w:rPr>
          <w:rFonts w:ascii="Arial" w:hAnsi="Arial" w:cs="Arial"/>
          <w:sz w:val="28"/>
          <w:szCs w:val="28"/>
        </w:rPr>
        <w:t>Czarno</w:t>
      </w:r>
      <w:r w:rsidR="00663911">
        <w:rPr>
          <w:rFonts w:ascii="Arial" w:hAnsi="Arial" w:cs="Arial"/>
          <w:sz w:val="28"/>
          <w:szCs w:val="28"/>
        </w:rPr>
        <w:t>-</w:t>
      </w:r>
      <w:r w:rsidR="00663911" w:rsidRPr="00663911">
        <w:rPr>
          <w:rFonts w:ascii="Arial" w:hAnsi="Arial" w:cs="Arial"/>
          <w:sz w:val="28"/>
          <w:szCs w:val="28"/>
        </w:rPr>
        <w:t>afrykańskie</w:t>
      </w:r>
    </w:p>
    <w:p w14:paraId="0985AAF2" w14:textId="4336290D" w:rsidR="00435C6B" w:rsidRPr="00742800" w:rsidRDefault="00270147" w:rsidP="47DD369C">
      <w:pPr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663911" w:rsidRPr="00663911">
        <w:rPr>
          <w:rFonts w:ascii="Arial" w:hAnsi="Arial" w:cs="Arial"/>
          <w:sz w:val="28"/>
          <w:szCs w:val="28"/>
        </w:rPr>
        <w:t>Czarno</w:t>
      </w:r>
      <w:r w:rsidR="00663911">
        <w:rPr>
          <w:rFonts w:ascii="Arial" w:hAnsi="Arial" w:cs="Arial"/>
          <w:sz w:val="28"/>
          <w:szCs w:val="28"/>
        </w:rPr>
        <w:t>-</w:t>
      </w:r>
      <w:r w:rsidR="00663911" w:rsidRPr="00663911">
        <w:rPr>
          <w:rFonts w:ascii="Arial" w:hAnsi="Arial" w:cs="Arial"/>
          <w:sz w:val="28"/>
          <w:szCs w:val="28"/>
        </w:rPr>
        <w:t>karaibskie</w:t>
      </w:r>
    </w:p>
    <w:p w14:paraId="67FBB1F8" w14:textId="36E6DC98" w:rsidR="00435C6B" w:rsidRPr="00742800" w:rsidRDefault="00270147" w:rsidP="47DD369C">
      <w:pPr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663911" w:rsidRPr="00663911">
        <w:rPr>
          <w:rFonts w:ascii="Arial" w:hAnsi="Arial" w:cs="Arial"/>
          <w:sz w:val="28"/>
          <w:szCs w:val="28"/>
        </w:rPr>
        <w:t>Azjatyckie i białe</w:t>
      </w:r>
    </w:p>
    <w:p w14:paraId="3DE76FCE" w14:textId="009565D6" w:rsidR="00435C6B" w:rsidRPr="00742800" w:rsidRDefault="00270147" w:rsidP="47DD369C">
      <w:pPr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663911" w:rsidRPr="00663911">
        <w:rPr>
          <w:rFonts w:ascii="Arial" w:hAnsi="Arial" w:cs="Arial"/>
          <w:sz w:val="28"/>
          <w:szCs w:val="28"/>
        </w:rPr>
        <w:t>Czarno</w:t>
      </w:r>
      <w:r w:rsidR="00663911">
        <w:rPr>
          <w:rFonts w:ascii="Arial" w:hAnsi="Arial" w:cs="Arial"/>
          <w:sz w:val="28"/>
          <w:szCs w:val="28"/>
        </w:rPr>
        <w:t>-</w:t>
      </w:r>
      <w:r w:rsidR="00663911" w:rsidRPr="00663911">
        <w:rPr>
          <w:rFonts w:ascii="Arial" w:hAnsi="Arial" w:cs="Arial"/>
          <w:sz w:val="28"/>
          <w:szCs w:val="28"/>
        </w:rPr>
        <w:t>afrykańskie i białe</w:t>
      </w:r>
    </w:p>
    <w:p w14:paraId="72B8FD36" w14:textId="7E707A43" w:rsidR="00435C6B" w:rsidRPr="00742800" w:rsidRDefault="00270147" w:rsidP="47DD369C">
      <w:pPr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663911" w:rsidRPr="00663911">
        <w:rPr>
          <w:rFonts w:ascii="Arial" w:hAnsi="Arial" w:cs="Arial"/>
          <w:sz w:val="28"/>
          <w:szCs w:val="28"/>
        </w:rPr>
        <w:t>Czarno</w:t>
      </w:r>
      <w:r w:rsidR="00663911">
        <w:rPr>
          <w:rFonts w:ascii="Arial" w:hAnsi="Arial" w:cs="Arial"/>
          <w:sz w:val="28"/>
          <w:szCs w:val="28"/>
        </w:rPr>
        <w:t>-</w:t>
      </w:r>
      <w:r w:rsidR="00663911" w:rsidRPr="00663911">
        <w:rPr>
          <w:rFonts w:ascii="Arial" w:hAnsi="Arial" w:cs="Arial"/>
          <w:sz w:val="28"/>
          <w:szCs w:val="28"/>
        </w:rPr>
        <w:t>karaibskie i białe</w:t>
      </w:r>
    </w:p>
    <w:p w14:paraId="3DD6F67B" w14:textId="73FDE663" w:rsidR="00435C6B" w:rsidRPr="00742800" w:rsidRDefault="00270147" w:rsidP="47DD369C">
      <w:pPr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663911" w:rsidRPr="00663911">
        <w:rPr>
          <w:rFonts w:ascii="Arial" w:hAnsi="Arial" w:cs="Arial"/>
          <w:sz w:val="28"/>
          <w:szCs w:val="28"/>
        </w:rPr>
        <w:t>Białe walijskie/angielskie/szkockie/</w:t>
      </w:r>
      <w:r w:rsidR="00663911">
        <w:rPr>
          <w:rFonts w:ascii="Arial" w:hAnsi="Arial" w:cs="Arial"/>
          <w:sz w:val="28"/>
          <w:szCs w:val="28"/>
        </w:rPr>
        <w:t>północno irlandzkie</w:t>
      </w:r>
      <w:r w:rsidR="00663911" w:rsidRPr="00663911">
        <w:rPr>
          <w:rFonts w:ascii="Arial" w:hAnsi="Arial" w:cs="Arial"/>
          <w:sz w:val="28"/>
          <w:szCs w:val="28"/>
        </w:rPr>
        <w:t>/brytyjskie</w:t>
      </w:r>
    </w:p>
    <w:p w14:paraId="7ABA9BE1" w14:textId="310D89CC" w:rsidR="00435C6B" w:rsidRPr="00742800" w:rsidRDefault="00270147" w:rsidP="47DD369C">
      <w:pPr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663911" w:rsidRPr="00663911">
        <w:rPr>
          <w:rFonts w:ascii="Arial" w:hAnsi="Arial" w:cs="Arial"/>
          <w:sz w:val="28"/>
          <w:szCs w:val="28"/>
        </w:rPr>
        <w:t>Białe romskie lub irlandzcy podróżnicy</w:t>
      </w:r>
    </w:p>
    <w:p w14:paraId="63FB06B7" w14:textId="1C74E5E9" w:rsidR="00435C6B" w:rsidRPr="00742800" w:rsidRDefault="00270147" w:rsidP="47DD369C">
      <w:pPr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Arab</w:t>
      </w:r>
      <w:r w:rsidR="00663911">
        <w:rPr>
          <w:rFonts w:ascii="Arial" w:hAnsi="Arial" w:cs="Arial"/>
          <w:sz w:val="28"/>
          <w:szCs w:val="28"/>
        </w:rPr>
        <w:t>skie</w:t>
      </w:r>
    </w:p>
    <w:p w14:paraId="303D7D9D" w14:textId="50E50188" w:rsidR="00435C6B" w:rsidRPr="00742800" w:rsidRDefault="5FE0074D" w:rsidP="47DD369C">
      <w:pPr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Inne</w:t>
      </w:r>
    </w:p>
    <w:p w14:paraId="0F5989CE" w14:textId="77994CE0" w:rsidR="4A96AA29" w:rsidRPr="00742800" w:rsidRDefault="4A96AA29" w:rsidP="47DD369C">
      <w:pPr>
        <w:rPr>
          <w:rFonts w:ascii="Arial" w:hAnsi="Arial" w:cs="Arial"/>
          <w:sz w:val="28"/>
          <w:szCs w:val="28"/>
        </w:rPr>
      </w:pPr>
    </w:p>
    <w:p w14:paraId="623EB5B2" w14:textId="2B1F36C3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19. Jaka jest Twoja religia lub przekonania?</w:t>
      </w:r>
    </w:p>
    <w:p w14:paraId="1ACD6A59" w14:textId="20312FD2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Buddyzm</w:t>
      </w:r>
    </w:p>
    <w:p w14:paraId="55759566" w14:textId="3F177028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Chrześcijaństwo</w:t>
      </w:r>
    </w:p>
    <w:p w14:paraId="1AF14552" w14:textId="72104AFB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Hinduizm</w:t>
      </w:r>
    </w:p>
    <w:p w14:paraId="34FD1768" w14:textId="45FC046F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Islam</w:t>
      </w:r>
    </w:p>
    <w:p w14:paraId="6C77C898" w14:textId="6167B67C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Judaizm</w:t>
      </w:r>
    </w:p>
    <w:p w14:paraId="4A576AED" w14:textId="0D1DA4C4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663911">
        <w:rPr>
          <w:rFonts w:ascii="Arial" w:hAnsi="Arial" w:cs="Arial"/>
          <w:sz w:val="28"/>
          <w:szCs w:val="28"/>
        </w:rPr>
        <w:t>S</w:t>
      </w:r>
      <w:r w:rsidRPr="00742800">
        <w:rPr>
          <w:rFonts w:ascii="Arial" w:hAnsi="Arial" w:cs="Arial"/>
          <w:sz w:val="28"/>
          <w:szCs w:val="28"/>
        </w:rPr>
        <w:t>ikhizm</w:t>
      </w:r>
    </w:p>
    <w:p w14:paraId="16ADDBBE" w14:textId="614892DB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Ateizm</w:t>
      </w:r>
    </w:p>
    <w:p w14:paraId="26D3D31A" w14:textId="0F93A742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Brak religii</w:t>
      </w:r>
    </w:p>
    <w:p w14:paraId="27566670" w14:textId="4019A651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Wolę nie mówić</w:t>
      </w:r>
    </w:p>
    <w:p w14:paraId="4A686A46" w14:textId="40AF0751" w:rsidR="009008F2" w:rsidRPr="00742800" w:rsidRDefault="00270147" w:rsidP="4EF5C7D3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Inn</w:t>
      </w:r>
      <w:r w:rsidR="00663911">
        <w:rPr>
          <w:rFonts w:ascii="Arial" w:hAnsi="Arial" w:cs="Arial"/>
          <w:sz w:val="28"/>
          <w:szCs w:val="28"/>
        </w:rPr>
        <w:t>a</w:t>
      </w:r>
    </w:p>
    <w:p w14:paraId="11BF6161" w14:textId="5757C75B" w:rsidR="009008F2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20.</w:t>
      </w:r>
      <w:r w:rsidR="009008F2" w:rsidRPr="00742800">
        <w:rPr>
          <w:rFonts w:ascii="Arial" w:hAnsi="Arial" w:cs="Arial"/>
          <w:sz w:val="28"/>
          <w:szCs w:val="28"/>
        </w:rPr>
        <w:t xml:space="preserve"> Czy uważasz się za osobę niepełnosprawną?</w:t>
      </w:r>
    </w:p>
    <w:p w14:paraId="7607778A" w14:textId="6C9A9FD5" w:rsidR="009008F2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9008F2" w:rsidRPr="00742800">
        <w:rPr>
          <w:rFonts w:ascii="Arial" w:hAnsi="Arial" w:cs="Arial"/>
          <w:sz w:val="28"/>
          <w:szCs w:val="28"/>
        </w:rPr>
        <w:t>Tak</w:t>
      </w:r>
    </w:p>
    <w:p w14:paraId="1781D6E8" w14:textId="263C7374" w:rsidR="009008F2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9008F2" w:rsidRPr="00742800">
        <w:rPr>
          <w:rFonts w:ascii="Arial" w:hAnsi="Arial" w:cs="Arial"/>
          <w:sz w:val="28"/>
          <w:szCs w:val="28"/>
        </w:rPr>
        <w:t>Nie</w:t>
      </w:r>
    </w:p>
    <w:p w14:paraId="6B1E39CD" w14:textId="095ECAA7" w:rsidR="009008F2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9008F2" w:rsidRPr="00742800">
        <w:rPr>
          <w:rFonts w:ascii="Arial" w:hAnsi="Arial" w:cs="Arial"/>
          <w:sz w:val="28"/>
          <w:szCs w:val="28"/>
        </w:rPr>
        <w:t>Wolę nie mówić</w:t>
      </w:r>
    </w:p>
    <w:p w14:paraId="019C5E2B" w14:textId="77777777" w:rsidR="009008F2" w:rsidRPr="00742800" w:rsidRDefault="009008F2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Opowiedz nam o rodzaju swojej niepełnosprawności:</w:t>
      </w:r>
    </w:p>
    <w:p w14:paraId="73198C22" w14:textId="3741C8F0" w:rsidR="4A96AA29" w:rsidRPr="00742800" w:rsidRDefault="4A62E393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noProof/>
        </w:rPr>
        <w:lastRenderedPageBreak/>
        <mc:AlternateContent>
          <mc:Choice Requires="wps">
            <w:drawing>
              <wp:inline distT="0" distB="0" distL="0" distR="0" wp14:anchorId="64D61351" wp14:editId="34209A37">
                <wp:extent cx="5820740" cy="4295775"/>
                <wp:effectExtent l="0" t="0" r="0" b="0"/>
                <wp:docPr id="790060792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0530B622" id="drawing" o:spid="_x0000_s1026" style="width:458.35pt;height:3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" fillcolor="white [3201]">
                <v:path arrowok="t"/>
                <w10:anchorlock/>
              </v:rect>
            </w:pict>
          </mc:Fallback>
        </mc:AlternateContent>
      </w:r>
    </w:p>
    <w:p w14:paraId="1CB3B93B" w14:textId="5946015B" w:rsidR="009008F2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21. </w:t>
      </w:r>
      <w:r w:rsidR="009008F2" w:rsidRPr="00742800">
        <w:rPr>
          <w:rFonts w:ascii="Arial" w:hAnsi="Arial" w:cs="Arial"/>
          <w:sz w:val="28"/>
          <w:szCs w:val="28"/>
        </w:rPr>
        <w:t>Czy opiekujesz się lub udzielasz pomocy lub wsparcia członkowi rodziny, przyjacielowi lub sąsiadowi z powodu długotrwałej niepełnosprawności fizycznej, trudności w uczeniu się, złego stanu zdrowia psychicznego lub problemów związanych z wiekiem?</w:t>
      </w:r>
    </w:p>
    <w:p w14:paraId="35D5DCD5" w14:textId="3499AEC5" w:rsidR="009008F2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9008F2" w:rsidRPr="00742800">
        <w:rPr>
          <w:rFonts w:ascii="Arial" w:hAnsi="Arial" w:cs="Arial"/>
          <w:sz w:val="28"/>
          <w:szCs w:val="28"/>
        </w:rPr>
        <w:t>Tak</w:t>
      </w:r>
    </w:p>
    <w:p w14:paraId="6885AD65" w14:textId="2EB3CC2A" w:rsidR="009008F2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="009008F2" w:rsidRPr="00742800">
        <w:rPr>
          <w:rFonts w:ascii="Arial" w:hAnsi="Arial" w:cs="Arial"/>
          <w:sz w:val="28"/>
          <w:szCs w:val="28"/>
        </w:rPr>
        <w:t>Nie</w:t>
      </w:r>
    </w:p>
    <w:p w14:paraId="6B59E99C" w14:textId="17539C34" w:rsidR="009008F2" w:rsidRPr="00742800" w:rsidRDefault="009008F2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</w:t>
      </w:r>
      <w:r w:rsidR="00663911">
        <w:rPr>
          <w:rFonts w:ascii="Arial" w:hAnsi="Arial" w:cs="Arial"/>
          <w:sz w:val="28"/>
          <w:szCs w:val="28"/>
        </w:rPr>
        <w:t xml:space="preserve"> </w:t>
      </w:r>
      <w:r w:rsidR="00663911" w:rsidRPr="00742800">
        <w:rPr>
          <w:rFonts w:ascii="Arial" w:hAnsi="Arial" w:cs="Arial"/>
          <w:sz w:val="28"/>
          <w:szCs w:val="28"/>
        </w:rPr>
        <w:t>]</w:t>
      </w:r>
      <w:r w:rsidR="00F05A47">
        <w:rPr>
          <w:rFonts w:ascii="Arial" w:hAnsi="Arial" w:cs="Arial"/>
          <w:sz w:val="28"/>
          <w:szCs w:val="28"/>
        </w:rPr>
        <w:t xml:space="preserve"> </w:t>
      </w:r>
      <w:r w:rsidRPr="00742800">
        <w:rPr>
          <w:rFonts w:ascii="Arial" w:hAnsi="Arial" w:cs="Arial"/>
          <w:sz w:val="28"/>
          <w:szCs w:val="28"/>
        </w:rPr>
        <w:t>Wolę nie mówić</w:t>
      </w:r>
    </w:p>
    <w:p w14:paraId="53E6DE08" w14:textId="7363F16A" w:rsidR="00435C6B" w:rsidRPr="00742800" w:rsidRDefault="00435C6B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05079E40" w14:textId="77777777" w:rsidR="00270147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lastRenderedPageBreak/>
        <w:t>22. Czy jesteś obecnie w ciąży lub byłaś w ciąży w ciągu ostatniego roku?</w:t>
      </w:r>
    </w:p>
    <w:p w14:paraId="104EBA05" w14:textId="1C638CAE" w:rsidR="00270147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Tak</w:t>
      </w:r>
    </w:p>
    <w:p w14:paraId="37431135" w14:textId="07A1D27B" w:rsidR="00270147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Nie</w:t>
      </w:r>
    </w:p>
    <w:p w14:paraId="5AE0C866" w14:textId="41078B28" w:rsidR="00435C6B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[ ] Wolę nie mówić</w:t>
      </w:r>
    </w:p>
    <w:p w14:paraId="6E4703A9" w14:textId="694A639D" w:rsidR="4A96AA29" w:rsidRPr="00742800" w:rsidRDefault="4A96AA29" w:rsidP="47DD369C">
      <w:pPr>
        <w:spacing w:line="360" w:lineRule="auto"/>
        <w:rPr>
          <w:rFonts w:ascii="Arial" w:hAnsi="Arial" w:cs="Arial"/>
          <w:sz w:val="28"/>
          <w:szCs w:val="28"/>
        </w:rPr>
      </w:pPr>
    </w:p>
    <w:p w14:paraId="258DCE0F" w14:textId="77777777" w:rsidR="00270147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>23. Które z poniższych stwierdzeń najlepiej opisuje Twoją sytuację finansową?</w:t>
      </w:r>
    </w:p>
    <w:p w14:paraId="07169C5A" w14:textId="6FB2DA8A" w:rsidR="00270147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Pr="00742800">
        <w:rPr>
          <w:rFonts w:ascii="Arial" w:hAnsi="Arial" w:cs="Arial"/>
          <w:b/>
          <w:bCs/>
          <w:sz w:val="28"/>
          <w:szCs w:val="28"/>
        </w:rPr>
        <w:t>Mam więcej niż wystarczająco na podstawowe potrzeby i duży dochód do dyspozycji, który mogę zaoszczędzić lub wydać na dodatk</w:t>
      </w:r>
      <w:r w:rsidR="00663911">
        <w:rPr>
          <w:rFonts w:ascii="Arial" w:hAnsi="Arial" w:cs="Arial"/>
          <w:b/>
          <w:bCs/>
          <w:sz w:val="28"/>
          <w:szCs w:val="28"/>
        </w:rPr>
        <w:t>owe rzeczy</w:t>
      </w:r>
      <w:r w:rsidRPr="00742800">
        <w:rPr>
          <w:rFonts w:ascii="Arial" w:hAnsi="Arial" w:cs="Arial"/>
          <w:b/>
          <w:bCs/>
          <w:sz w:val="28"/>
          <w:szCs w:val="28"/>
        </w:rPr>
        <w:t xml:space="preserve"> lub rozrywkę.</w:t>
      </w:r>
    </w:p>
    <w:p w14:paraId="7B86C275" w14:textId="11C8DCD2" w:rsidR="00270147" w:rsidRPr="00742800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Pr="00742800">
        <w:rPr>
          <w:rFonts w:ascii="Arial" w:hAnsi="Arial" w:cs="Arial"/>
          <w:b/>
          <w:bCs/>
          <w:sz w:val="28"/>
          <w:szCs w:val="28"/>
        </w:rPr>
        <w:t>Mam więcej niż wystarczająco na podstawowe potrzeby i niewielką kwotę dochodu do dyspozycji, którą mogę zaoszczędzić lub wydać na dodatk</w:t>
      </w:r>
      <w:r w:rsidR="00663911">
        <w:rPr>
          <w:rFonts w:ascii="Arial" w:hAnsi="Arial" w:cs="Arial"/>
          <w:b/>
          <w:bCs/>
          <w:sz w:val="28"/>
          <w:szCs w:val="28"/>
        </w:rPr>
        <w:t>owe rzeczy</w:t>
      </w:r>
      <w:r w:rsidRPr="00742800">
        <w:rPr>
          <w:rFonts w:ascii="Arial" w:hAnsi="Arial" w:cs="Arial"/>
          <w:b/>
          <w:bCs/>
          <w:sz w:val="28"/>
          <w:szCs w:val="28"/>
        </w:rPr>
        <w:t xml:space="preserve"> lub rozrywkę</w:t>
      </w:r>
    </w:p>
    <w:p w14:paraId="7BDEF43E" w14:textId="12DF586E" w:rsidR="00270147" w:rsidRPr="00742800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Pr="00742800">
        <w:rPr>
          <w:rFonts w:ascii="Arial" w:hAnsi="Arial" w:cs="Arial"/>
          <w:b/>
          <w:bCs/>
          <w:sz w:val="28"/>
          <w:szCs w:val="28"/>
        </w:rPr>
        <w:t>Mam wystarczająco dużo na podstawowe potrzeby i niewiele więcej</w:t>
      </w:r>
    </w:p>
    <w:p w14:paraId="334CE489" w14:textId="52403D66" w:rsidR="00270147" w:rsidRPr="00742800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Pr="00742800">
        <w:rPr>
          <w:rFonts w:ascii="Arial" w:hAnsi="Arial" w:cs="Arial"/>
          <w:b/>
          <w:bCs/>
          <w:sz w:val="28"/>
          <w:szCs w:val="28"/>
        </w:rPr>
        <w:t>Nie starcza mi na podstawowe potrzeby i czasami brakuje mi pieniędzy.</w:t>
      </w:r>
    </w:p>
    <w:p w14:paraId="77AE76C2" w14:textId="5FD12A5B" w:rsidR="00435C6B" w:rsidRPr="00270147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42800">
        <w:rPr>
          <w:rFonts w:ascii="Arial" w:hAnsi="Arial" w:cs="Arial"/>
          <w:sz w:val="28"/>
          <w:szCs w:val="28"/>
        </w:rPr>
        <w:t xml:space="preserve">[ ] </w:t>
      </w:r>
      <w:r w:rsidRPr="00742800">
        <w:rPr>
          <w:rFonts w:ascii="Arial" w:hAnsi="Arial" w:cs="Arial"/>
          <w:b/>
          <w:bCs/>
          <w:sz w:val="28"/>
          <w:szCs w:val="28"/>
        </w:rPr>
        <w:t>Nie wiem/wolę nie mówić</w:t>
      </w:r>
    </w:p>
    <w:sectPr w:rsidR="00435C6B" w:rsidRPr="00270147" w:rsidSect="00034616">
      <w:headerReference w:type="default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enny Mushiringani Monjero" w:date="2025-07-31T09:25:00Z" w:initials="JM">
    <w:p w14:paraId="70E2AE59" w14:textId="190F067B" w:rsidR="00814B94" w:rsidRPr="00742800" w:rsidRDefault="00814B94">
      <w:r w:rsidRPr="00742800">
        <w:annotationRef/>
      </w:r>
      <w:r w:rsidRPr="00742800">
        <w:t>Wystarczy zwiększyć odstępy między wierszami do 1,5, co jest standardem w dużym druku, a nagłówki powinny mieć 2 rozmiary w stosunku do standardowego tekstu.</w:t>
      </w:r>
    </w:p>
    <w:p w14:paraId="1669957B" w14:textId="58F129B9" w:rsidR="00814B94" w:rsidRDefault="00814B94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6995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31D9F5" w16cex:dateUtc="2025-07-31T08:25:00Z">
    <w16cex:extLst>
      <w16:ext w16:uri="{CE6994B0-6A32-4C9F-8C6B-6E91EDA988CE}">
        <cr:reactions xmlns:cr="http://schemas.microsoft.com/office/comments/2020/reactions">
          <cr:reaction reactionType="1">
            <cr:reactionInfo dateUtc="2025-07-31T09:20:32Z">
              <cr:user userId="S::rebecca.lythgoe@llaiscymru.org::bc11ffbf-793d-4b87-bad9-39bc2c5a3e1f" userProvider="AD" userName="Rebecca Lythgo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69957B" w16cid:durableId="2531D9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82204" w14:textId="77777777" w:rsidR="007D1037" w:rsidRPr="00742800" w:rsidRDefault="007D1037">
      <w:pPr>
        <w:spacing w:after="0" w:line="240" w:lineRule="auto"/>
      </w:pPr>
      <w:r w:rsidRPr="00742800">
        <w:separator/>
      </w:r>
    </w:p>
  </w:endnote>
  <w:endnote w:type="continuationSeparator" w:id="0">
    <w:p w14:paraId="405A4AC3" w14:textId="77777777" w:rsidR="007D1037" w:rsidRPr="00742800" w:rsidRDefault="007D1037">
      <w:pPr>
        <w:spacing w:after="0" w:line="240" w:lineRule="auto"/>
      </w:pPr>
      <w:r w:rsidRPr="0074280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6309DDF" w:rsidRPr="00742800" w14:paraId="0C9EAAFD" w14:textId="77777777" w:rsidTr="26309DDF">
      <w:trPr>
        <w:trHeight w:val="300"/>
      </w:trPr>
      <w:tc>
        <w:tcPr>
          <w:tcW w:w="2880" w:type="dxa"/>
        </w:tcPr>
        <w:p w14:paraId="116508D8" w14:textId="0C779323" w:rsidR="26309DDF" w:rsidRPr="00742800" w:rsidRDefault="26309DDF" w:rsidP="26309DDF">
          <w:pPr>
            <w:pStyle w:val="Header"/>
            <w:ind w:left="-115"/>
          </w:pPr>
        </w:p>
      </w:tc>
      <w:tc>
        <w:tcPr>
          <w:tcW w:w="2880" w:type="dxa"/>
        </w:tcPr>
        <w:p w14:paraId="03E9D19F" w14:textId="08B68D98" w:rsidR="26309DDF" w:rsidRPr="00742800" w:rsidRDefault="26309DDF" w:rsidP="26309DDF">
          <w:pPr>
            <w:pStyle w:val="Header"/>
            <w:jc w:val="center"/>
          </w:pPr>
        </w:p>
      </w:tc>
      <w:tc>
        <w:tcPr>
          <w:tcW w:w="2880" w:type="dxa"/>
        </w:tcPr>
        <w:p w14:paraId="26822537" w14:textId="6DD3CAFE" w:rsidR="26309DDF" w:rsidRPr="00742800" w:rsidRDefault="26309DDF" w:rsidP="26309DDF">
          <w:pPr>
            <w:pStyle w:val="Header"/>
            <w:ind w:right="-115"/>
            <w:jc w:val="right"/>
          </w:pPr>
        </w:p>
      </w:tc>
    </w:tr>
  </w:tbl>
  <w:p w14:paraId="4DAD9ED2" w14:textId="46127786" w:rsidR="26309DDF" w:rsidRPr="00742800" w:rsidRDefault="26309DDF" w:rsidP="26309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DA1DA" w14:textId="77777777" w:rsidR="007D1037" w:rsidRPr="00742800" w:rsidRDefault="007D1037">
      <w:pPr>
        <w:spacing w:after="0" w:line="240" w:lineRule="auto"/>
      </w:pPr>
      <w:r w:rsidRPr="00742800">
        <w:separator/>
      </w:r>
    </w:p>
  </w:footnote>
  <w:footnote w:type="continuationSeparator" w:id="0">
    <w:p w14:paraId="3D4F2C71" w14:textId="77777777" w:rsidR="007D1037" w:rsidRPr="00742800" w:rsidRDefault="007D1037">
      <w:pPr>
        <w:spacing w:after="0" w:line="240" w:lineRule="auto"/>
      </w:pPr>
      <w:r w:rsidRPr="0074280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5872"/>
    </w:tblGrid>
    <w:tr w:rsidR="26309DDF" w:rsidRPr="00742800" w14:paraId="7815F389" w14:textId="77777777" w:rsidTr="26309DDF">
      <w:trPr>
        <w:trHeight w:val="300"/>
      </w:trPr>
      <w:tc>
        <w:tcPr>
          <w:tcW w:w="2880" w:type="dxa"/>
        </w:tcPr>
        <w:p w14:paraId="2709C0E9" w14:textId="5B1600AD" w:rsidR="26309DDF" w:rsidRPr="00742800" w:rsidRDefault="26309DDF" w:rsidP="26309DDF">
          <w:pPr>
            <w:ind w:left="-115"/>
          </w:pPr>
          <w:r w:rsidRPr="00742800">
            <w:rPr>
              <w:noProof/>
            </w:rPr>
            <w:drawing>
              <wp:inline distT="0" distB="0" distL="0" distR="0" wp14:anchorId="3C813BF8" wp14:editId="4081D633">
                <wp:extent cx="1695450" cy="733425"/>
                <wp:effectExtent l="0" t="0" r="0" b="0"/>
                <wp:docPr id="1730201097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020109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2" w:type="dxa"/>
        </w:tcPr>
        <w:p w14:paraId="2B24236B" w14:textId="44191794" w:rsidR="26309DDF" w:rsidRPr="00742800" w:rsidRDefault="26309DDF" w:rsidP="26309DDF">
          <w:pPr>
            <w:ind w:right="-115"/>
            <w:jc w:val="right"/>
          </w:pPr>
          <w:r w:rsidRPr="00742800">
            <w:rPr>
              <w:noProof/>
            </w:rPr>
            <w:drawing>
              <wp:inline distT="0" distB="0" distL="0" distR="0" wp14:anchorId="2FCE775A" wp14:editId="19FD7090">
                <wp:extent cx="3430715" cy="848042"/>
                <wp:effectExtent l="0" t="0" r="0" b="0"/>
                <wp:docPr id="1008612765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612765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0715" cy="848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54E469" w14:textId="049BE6BD" w:rsidR="26309DDF" w:rsidRPr="00742800" w:rsidRDefault="26309DDF" w:rsidP="26309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8C7EF5"/>
    <w:multiLevelType w:val="multilevel"/>
    <w:tmpl w:val="9634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B73299"/>
    <w:multiLevelType w:val="hybridMultilevel"/>
    <w:tmpl w:val="975E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847015">
    <w:abstractNumId w:val="8"/>
  </w:num>
  <w:num w:numId="2" w16cid:durableId="263073814">
    <w:abstractNumId w:val="6"/>
  </w:num>
  <w:num w:numId="3" w16cid:durableId="426384562">
    <w:abstractNumId w:val="5"/>
  </w:num>
  <w:num w:numId="4" w16cid:durableId="1794864253">
    <w:abstractNumId w:val="4"/>
  </w:num>
  <w:num w:numId="5" w16cid:durableId="1159493071">
    <w:abstractNumId w:val="7"/>
  </w:num>
  <w:num w:numId="6" w16cid:durableId="990720372">
    <w:abstractNumId w:val="3"/>
  </w:num>
  <w:num w:numId="7" w16cid:durableId="1410039628">
    <w:abstractNumId w:val="2"/>
  </w:num>
  <w:num w:numId="8" w16cid:durableId="369455128">
    <w:abstractNumId w:val="1"/>
  </w:num>
  <w:num w:numId="9" w16cid:durableId="607469016">
    <w:abstractNumId w:val="0"/>
  </w:num>
  <w:num w:numId="10" w16cid:durableId="1905094402">
    <w:abstractNumId w:val="10"/>
  </w:num>
  <w:num w:numId="11" w16cid:durableId="191885424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nny Mushiringani Monjero">
    <w15:presenceInfo w15:providerId="AD" w15:userId="S::jenny.mushiringanimonjero@llaiscymru.org::2a73a1ae-19fc-4b56-a67a-9d93a8ca80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6E12"/>
    <w:rsid w:val="000B4548"/>
    <w:rsid w:val="0015074B"/>
    <w:rsid w:val="00265225"/>
    <w:rsid w:val="00270147"/>
    <w:rsid w:val="0029639D"/>
    <w:rsid w:val="003236FD"/>
    <w:rsid w:val="00326F90"/>
    <w:rsid w:val="00380702"/>
    <w:rsid w:val="003C2C98"/>
    <w:rsid w:val="00435C6B"/>
    <w:rsid w:val="004E4A6A"/>
    <w:rsid w:val="00663911"/>
    <w:rsid w:val="00742800"/>
    <w:rsid w:val="007D1037"/>
    <w:rsid w:val="00814B94"/>
    <w:rsid w:val="00842639"/>
    <w:rsid w:val="009008F2"/>
    <w:rsid w:val="00A81B74"/>
    <w:rsid w:val="00A8337A"/>
    <w:rsid w:val="00AA1D8D"/>
    <w:rsid w:val="00B47730"/>
    <w:rsid w:val="00BF69C6"/>
    <w:rsid w:val="00CB0664"/>
    <w:rsid w:val="00CD2EB3"/>
    <w:rsid w:val="00E85779"/>
    <w:rsid w:val="00EE6416"/>
    <w:rsid w:val="00F05A47"/>
    <w:rsid w:val="00F83977"/>
    <w:rsid w:val="00FC693F"/>
    <w:rsid w:val="0234FCC8"/>
    <w:rsid w:val="02EE6C60"/>
    <w:rsid w:val="03186F72"/>
    <w:rsid w:val="037A6287"/>
    <w:rsid w:val="077EA911"/>
    <w:rsid w:val="096CDBCE"/>
    <w:rsid w:val="0B449D52"/>
    <w:rsid w:val="0E2974C0"/>
    <w:rsid w:val="0EF424D0"/>
    <w:rsid w:val="0F160D23"/>
    <w:rsid w:val="0F3BFC8D"/>
    <w:rsid w:val="1072D8C7"/>
    <w:rsid w:val="1148AEE3"/>
    <w:rsid w:val="115757E5"/>
    <w:rsid w:val="121A24F1"/>
    <w:rsid w:val="180A2376"/>
    <w:rsid w:val="1D1952BF"/>
    <w:rsid w:val="1DCC9E18"/>
    <w:rsid w:val="1EE91E07"/>
    <w:rsid w:val="2300710D"/>
    <w:rsid w:val="231E0A23"/>
    <w:rsid w:val="238E7BC8"/>
    <w:rsid w:val="2498E18A"/>
    <w:rsid w:val="26309DDF"/>
    <w:rsid w:val="26BA84D5"/>
    <w:rsid w:val="2B7B4E0D"/>
    <w:rsid w:val="2E7A4364"/>
    <w:rsid w:val="35949870"/>
    <w:rsid w:val="39BBA8D7"/>
    <w:rsid w:val="3A9F324D"/>
    <w:rsid w:val="3AB94B3C"/>
    <w:rsid w:val="3E9724F0"/>
    <w:rsid w:val="410C2247"/>
    <w:rsid w:val="41A8942D"/>
    <w:rsid w:val="41E8BF34"/>
    <w:rsid w:val="4277857F"/>
    <w:rsid w:val="4625D628"/>
    <w:rsid w:val="47DD369C"/>
    <w:rsid w:val="4A62E393"/>
    <w:rsid w:val="4A96AA29"/>
    <w:rsid w:val="4B83180C"/>
    <w:rsid w:val="4DB48217"/>
    <w:rsid w:val="4E5BEAAC"/>
    <w:rsid w:val="4EF5C7D3"/>
    <w:rsid w:val="55D0DCF5"/>
    <w:rsid w:val="55E54137"/>
    <w:rsid w:val="5E5D7D21"/>
    <w:rsid w:val="5F63D217"/>
    <w:rsid w:val="5FE0074D"/>
    <w:rsid w:val="6116D251"/>
    <w:rsid w:val="62DABA62"/>
    <w:rsid w:val="643D9B79"/>
    <w:rsid w:val="6538C6D2"/>
    <w:rsid w:val="65AFA8E4"/>
    <w:rsid w:val="6889FFD6"/>
    <w:rsid w:val="68C60430"/>
    <w:rsid w:val="6AF6D100"/>
    <w:rsid w:val="6C9AF489"/>
    <w:rsid w:val="71FB1EC7"/>
    <w:rsid w:val="74B3B4E0"/>
    <w:rsid w:val="75515826"/>
    <w:rsid w:val="77089B1B"/>
    <w:rsid w:val="77D27E45"/>
    <w:rsid w:val="7ADC480B"/>
    <w:rsid w:val="7F11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64778"/>
  <w14:defaultImageDpi w14:val="300"/>
  <w15:docId w15:val="{66FBCA6D-C288-44F0-B2D4-77CE86FE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008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8F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28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llaiswales.org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aeef2c-9097-47ba-ac18-f7c27ddda14d" xsi:nil="true"/>
    <lcf76f155ced4ddcb4097134ff3c332f xmlns="a4f03540-57a0-45bd-b64b-6ee8c374cc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74A926A2E8547B1C04D97D301D2D4" ma:contentTypeVersion="16" ma:contentTypeDescription="Create a new document." ma:contentTypeScope="" ma:versionID="2151dadfb4ae54be7dfd450df235c1cf">
  <xsd:schema xmlns:xsd="http://www.w3.org/2001/XMLSchema" xmlns:xs="http://www.w3.org/2001/XMLSchema" xmlns:p="http://schemas.microsoft.com/office/2006/metadata/properties" xmlns:ns2="a4f03540-57a0-45bd-b64b-6ee8c374cc36" xmlns:ns3="73aeef2c-9097-47ba-ac18-f7c27ddda14d" targetNamespace="http://schemas.microsoft.com/office/2006/metadata/properties" ma:root="true" ma:fieldsID="0ffb22f462cdd19314097a6db6e8928f" ns2:_="" ns3:_="">
    <xsd:import namespace="a4f03540-57a0-45bd-b64b-6ee8c374cc36"/>
    <xsd:import namespace="73aeef2c-9097-47ba-ac18-f7c27ddda1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3540-57a0-45bd-b64b-6ee8c374cc3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130fdb-0ae1-4bf1-b495-89621a962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ef2c-9097-47ba-ac18-f7c27ddda1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4032c66-1e80-4d8a-9662-f4f6b99d52d5}" ma:internalName="TaxCatchAll" ma:showField="CatchAllData" ma:web="73aeef2c-9097-47ba-ac18-f7c27ddda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FF05B-3FD9-4133-8EFC-CC3539664620}">
  <ds:schemaRefs>
    <ds:schemaRef ds:uri="http://schemas.microsoft.com/office/2006/metadata/properties"/>
    <ds:schemaRef ds:uri="http://schemas.microsoft.com/office/infopath/2007/PartnerControls"/>
    <ds:schemaRef ds:uri="73aeef2c-9097-47ba-ac18-f7c27ddda14d"/>
    <ds:schemaRef ds:uri="a4f03540-57a0-45bd-b64b-6ee8c374cc36"/>
  </ds:schemaRefs>
</ds:datastoreItem>
</file>

<file path=customXml/itemProps3.xml><?xml version="1.0" encoding="utf-8"?>
<ds:datastoreItem xmlns:ds="http://schemas.openxmlformats.org/officeDocument/2006/customXml" ds:itemID="{300823AB-2E23-47FD-87BF-59DAD63DE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B9A8D-E1AE-4F3B-943A-5273B0794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3540-57a0-45bd-b64b-6ee8c374cc36"/>
    <ds:schemaRef ds:uri="73aeef2c-9097-47ba-ac18-f7c27ddda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1308</Words>
  <Characters>6805</Characters>
  <Application>Microsoft Office Word</Application>
  <DocSecurity>0</DocSecurity>
  <Lines>272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>, docId:3144950314690587342F4E9EE5941131</cp:keywords>
  <dc:description>generated by python-docx</dc:description>
  <cp:lastModifiedBy>Nkosinhle Dube</cp:lastModifiedBy>
  <cp:revision>17</cp:revision>
  <dcterms:created xsi:type="dcterms:W3CDTF">2025-07-31T08:04:00Z</dcterms:created>
  <dcterms:modified xsi:type="dcterms:W3CDTF">2025-10-06T14:27:00Z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0x01010047174A926A2E8547B1C04D97D301D2D4</vt:lpwstr>
  </property>
  <property fmtid="{D5CDD505-2E9C-101B-9397-08002B2CF9AE}" pid="3" name="MediaServiceImageTags">
    <vt:lpwstr/>
  </property>
  <property fmtid="{D5CDD505-2E9C-101B-9397-08002B2CF9AE}" pid="4" name="GrammarlyDocumentId">
    <vt:lpwstr>edf8a11a-48d0-48ae-b4eb-a747d6572f6b</vt:lpwstr>
  </property>
</Properties>
</file>