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EB7A" w14:textId="759CB0B7" w:rsidR="00435C6B" w:rsidRPr="007711BB" w:rsidRDefault="00270147" w:rsidP="037A6287">
      <w:pPr>
        <w:rPr>
          <w:rFonts w:ascii="Arial" w:hAnsi="Arial" w:cs="Arial"/>
          <w:b/>
          <w:bCs/>
          <w:sz w:val="36"/>
          <w:szCs w:val="36"/>
          <w:lang w:val="it-IT"/>
        </w:rPr>
      </w:pPr>
      <w:r w:rsidRPr="007711BB">
        <w:rPr>
          <w:rFonts w:ascii="Arial" w:hAnsi="Arial" w:cs="Arial"/>
          <w:b/>
          <w:bCs/>
          <w:sz w:val="36"/>
          <w:szCs w:val="36"/>
          <w:lang w:val="it-IT"/>
        </w:rPr>
        <w:t>LLAIS</w:t>
      </w:r>
    </w:p>
    <w:p w14:paraId="1045AF71" w14:textId="21F2EC51" w:rsidR="00435C6B" w:rsidRPr="007711BB" w:rsidRDefault="003A46A9" w:rsidP="037A6287">
      <w:pPr>
        <w:rPr>
          <w:rFonts w:ascii="Arial" w:hAnsi="Arial" w:cs="Arial"/>
          <w:b/>
          <w:bCs/>
          <w:sz w:val="36"/>
          <w:szCs w:val="36"/>
          <w:lang w:val="it-IT"/>
        </w:rPr>
      </w:pPr>
      <w:r w:rsidRPr="007711BB">
        <w:rPr>
          <w:rFonts w:ascii="Arial" w:hAnsi="Arial" w:cs="Arial"/>
          <w:b/>
          <w:bCs/>
          <w:sz w:val="36"/>
          <w:szCs w:val="36"/>
          <w:lang w:val="it-IT"/>
        </w:rPr>
        <w:t xml:space="preserve">L’assistenza sanitaria e sociale che </w:t>
      </w:r>
      <w:r w:rsidR="00AF6BA8" w:rsidRPr="007711BB">
        <w:rPr>
          <w:rFonts w:ascii="Arial" w:hAnsi="Arial" w:cs="Arial"/>
          <w:b/>
          <w:bCs/>
          <w:sz w:val="36"/>
          <w:szCs w:val="36"/>
          <w:lang w:val="it-IT"/>
        </w:rPr>
        <w:t>desideriamo</w:t>
      </w:r>
      <w:r w:rsidR="00EA5A9D">
        <w:rPr>
          <w:rFonts w:ascii="Arial" w:hAnsi="Arial" w:cs="Arial"/>
          <w:b/>
          <w:bCs/>
          <w:sz w:val="36"/>
          <w:szCs w:val="36"/>
          <w:lang w:val="it-IT"/>
        </w:rPr>
        <w:t xml:space="preserve"> offrire</w:t>
      </w:r>
    </w:p>
    <w:p w14:paraId="33C1AF72" w14:textId="77777777" w:rsidR="009008F2" w:rsidRPr="007711BB" w:rsidRDefault="009008F2">
      <w:pPr>
        <w:rPr>
          <w:rFonts w:ascii="Arial" w:hAnsi="Arial" w:cs="Arial"/>
          <w:sz w:val="36"/>
          <w:szCs w:val="36"/>
          <w:lang w:val="it-IT"/>
        </w:rPr>
      </w:pPr>
    </w:p>
    <w:p w14:paraId="5C68414A" w14:textId="16526A79" w:rsidR="00435C6B" w:rsidRPr="007711BB" w:rsidRDefault="003A46A9" w:rsidP="037A6287">
      <w:pPr>
        <w:rPr>
          <w:rFonts w:ascii="Arial" w:hAnsi="Arial" w:cs="Arial"/>
          <w:b/>
          <w:bCs/>
          <w:sz w:val="32"/>
          <w:szCs w:val="32"/>
          <w:lang w:val="it-IT"/>
        </w:rPr>
      </w:pPr>
      <w:r w:rsidRPr="007711BB">
        <w:rPr>
          <w:rFonts w:ascii="Arial" w:hAnsi="Arial" w:cs="Arial"/>
          <w:b/>
          <w:bCs/>
          <w:sz w:val="32"/>
          <w:szCs w:val="32"/>
          <w:lang w:val="it-IT"/>
        </w:rPr>
        <w:t>Informazioni su</w:t>
      </w:r>
      <w:r w:rsidR="00270147" w:rsidRPr="007711BB">
        <w:rPr>
          <w:rFonts w:ascii="Arial" w:hAnsi="Arial" w:cs="Arial"/>
          <w:b/>
          <w:bCs/>
          <w:sz w:val="32"/>
          <w:szCs w:val="32"/>
          <w:lang w:val="it-IT"/>
        </w:rPr>
        <w:t xml:space="preserve"> Llais</w:t>
      </w:r>
    </w:p>
    <w:p w14:paraId="07132FB5" w14:textId="4362EB59" w:rsidR="00435C6B" w:rsidRPr="007711BB" w:rsidRDefault="003A46A9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Llais è un ente indipendente istituito dal Governo gallese</w:t>
      </w:r>
      <w:r w:rsidR="00270147"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Pr="007711BB">
        <w:rPr>
          <w:rFonts w:ascii="Arial" w:hAnsi="Arial" w:cs="Arial"/>
          <w:sz w:val="28"/>
          <w:szCs w:val="28"/>
          <w:lang w:val="it-IT"/>
        </w:rPr>
        <w:t>con l’obiettivo di garantire ai cittadini del Galles un ruolo più attivo e incisivo nei servizi sanitari e di assistenza sociale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009DAF4D" w14:textId="3292A1AE" w:rsidR="00435C6B" w:rsidRPr="007711BB" w:rsidRDefault="003A46A9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Ci facciamo portavoce delle opinioni dei cittadini in materia di sanità e assistenza sociale in Galles, impegnandoci ad ascoltare e a lavorare insieme agli organismi del Servizio Sanitario Nazionale (</w:t>
      </w:r>
      <w:r w:rsidRPr="007711BB">
        <w:rPr>
          <w:rFonts w:ascii="Arial" w:hAnsi="Arial" w:cs="Arial"/>
          <w:i/>
          <w:iCs/>
          <w:sz w:val="28"/>
          <w:szCs w:val="28"/>
          <w:lang w:val="it-IT"/>
        </w:rPr>
        <w:t>NHS</w:t>
      </w:r>
      <w:r w:rsidRPr="007711BB">
        <w:rPr>
          <w:rFonts w:ascii="Arial" w:hAnsi="Arial" w:cs="Arial"/>
          <w:sz w:val="28"/>
          <w:szCs w:val="28"/>
          <w:lang w:val="it-IT"/>
        </w:rPr>
        <w:t>), alle autorità locali gallesi e ad altri partner per sviluppare e migliorare i servizi a beneficio di tutti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65749550" w14:textId="77777777" w:rsidR="009008F2" w:rsidRPr="007711BB" w:rsidRDefault="009008F2">
      <w:pPr>
        <w:rPr>
          <w:rFonts w:ascii="Arial" w:hAnsi="Arial" w:cs="Arial"/>
          <w:b/>
          <w:bCs/>
          <w:sz w:val="36"/>
          <w:szCs w:val="36"/>
          <w:lang w:val="it-IT"/>
        </w:rPr>
      </w:pPr>
    </w:p>
    <w:p w14:paraId="3C5ACAAE" w14:textId="0977CC5C" w:rsidR="00435C6B" w:rsidRPr="007711BB" w:rsidRDefault="003A46A9" w:rsidP="037A6287">
      <w:pPr>
        <w:spacing w:line="360" w:lineRule="auto"/>
        <w:rPr>
          <w:rFonts w:ascii="Arial" w:hAnsi="Arial" w:cs="Arial"/>
          <w:b/>
          <w:bCs/>
          <w:sz w:val="32"/>
          <w:szCs w:val="32"/>
          <w:lang w:val="it-IT"/>
        </w:rPr>
      </w:pPr>
      <w:r w:rsidRPr="007711BB">
        <w:rPr>
          <w:rFonts w:ascii="Arial" w:hAnsi="Arial" w:cs="Arial"/>
          <w:b/>
          <w:bCs/>
          <w:sz w:val="32"/>
          <w:szCs w:val="32"/>
          <w:lang w:val="it-IT"/>
        </w:rPr>
        <w:t>Informazioni su questo sondaggio</w:t>
      </w:r>
    </w:p>
    <w:p w14:paraId="5EA6500C" w14:textId="71940A81" w:rsidR="00435C6B" w:rsidRPr="007711BB" w:rsidRDefault="003A46A9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Llais vuole raccogliere le opinioni delle persone in tutto il Galles su ciò che per loro conta di più riguardo ai servizi sanitari e di assistenza sociale. In particolare, ci interessa sapere</w:t>
      </w:r>
      <w:r w:rsidR="00270147" w:rsidRPr="007711BB">
        <w:rPr>
          <w:rFonts w:ascii="Arial" w:hAnsi="Arial" w:cs="Arial"/>
          <w:sz w:val="28"/>
          <w:szCs w:val="28"/>
          <w:lang w:val="it-IT"/>
        </w:rPr>
        <w:t>:</w:t>
      </w:r>
    </w:p>
    <w:p w14:paraId="2D59D273" w14:textId="7ED82B57" w:rsidR="00435C6B" w:rsidRPr="007711BB" w:rsidRDefault="003A46A9" w:rsidP="037A62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come pensano che questi servizi dovrebbero essere organizzati per rispondere al meglio alle loro esigenze</w:t>
      </w:r>
      <w:r w:rsidR="008A1B0D" w:rsidRPr="007711BB">
        <w:rPr>
          <w:rFonts w:ascii="Arial" w:hAnsi="Arial" w:cs="Arial"/>
          <w:sz w:val="28"/>
          <w:szCs w:val="28"/>
          <w:lang w:val="it-IT"/>
        </w:rPr>
        <w:t>;</w:t>
      </w:r>
    </w:p>
    <w:p w14:paraId="69EB5A72" w14:textId="46039746" w:rsidR="00435C6B" w:rsidRPr="007711BB" w:rsidRDefault="009E5CF6" w:rsidP="037A628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>in che modo ciascuno può contribuire attivamente alla propria salute e al proprio benessere</w:t>
      </w:r>
      <w:r w:rsidR="008A1B0D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7921BB78" w14:textId="6E111EA9" w:rsidR="00435C6B" w:rsidRPr="007711BB" w:rsidRDefault="009E5CF6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L’obiettivo è comprendere più a fondo il rapporto tra le persone e i servizi di cui usufruiscono, facilitando la consapevolezza di ognuno sul proprio ruolo e sui propri diritti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18445DE9" w14:textId="586A3288" w:rsidR="00435C6B" w:rsidRPr="007711BB" w:rsidRDefault="009E5CF6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Lavorando insieme, definiremo un quadro chiaro dei diritti, delle aspettative e delle responsabilità di ciascuno nei servizi sanitari e di assistenza sociale, così che ogni persona possa sentirsi libera di esprimersi, essere ascoltata e partecipare pienamente al proprio percorso di salute e benessere. Allo stesso tempo, i servizi avranno una guida precisa su ciò che conta davvero per chi li utilizza, permettendo di progettare e fornire cure e assistenza che siano davvero efficaci, accessibili e adatte a tutti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79441E1B" w14:textId="002D6003" w:rsidR="00435C6B" w:rsidRPr="007711BB" w:rsidRDefault="009E5CF6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Se desidera partecipare a un gruppo di discussione su questo tema, in presenza o online, può lasciare i suoi contatti al termine del sondaggio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43D7C0F6" w14:textId="1A2979A3" w:rsidR="00435C6B" w:rsidRPr="007711BB" w:rsidRDefault="009E5CF6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Se invece preferisce confrontarsi direttamente con qualcuno, i nostri team saranno felici di parlare con lei al telefono o online, così da ascoltare le sue opinioni su diritti, aspettative e responsabilità in ambito sanitario e sociale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2868D577" w14:textId="3B56E7AD" w:rsidR="00435C6B" w:rsidRPr="007711BB" w:rsidRDefault="009E5CF6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>Può mettersi in contatto con il team più vicino a lei tramite il sito</w:t>
      </w:r>
      <w:r w:rsidR="00270147" w:rsidRPr="007711BB">
        <w:rPr>
          <w:rFonts w:ascii="Arial" w:hAnsi="Arial" w:cs="Arial"/>
          <w:sz w:val="28"/>
          <w:szCs w:val="28"/>
          <w:lang w:val="it-IT"/>
        </w:rPr>
        <w:t xml:space="preserve"> www llaiswales.org/in-your-area</w:t>
      </w:r>
      <w:r w:rsidR="0EF424D0"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Pr="007711BB">
        <w:rPr>
          <w:rFonts w:ascii="Arial" w:hAnsi="Arial" w:cs="Arial"/>
          <w:sz w:val="28"/>
          <w:szCs w:val="28"/>
          <w:lang w:val="it-IT"/>
        </w:rPr>
        <w:t>oppure chiamando il numero 02920 235 558</w:t>
      </w:r>
    </w:p>
    <w:p w14:paraId="58D1FE63" w14:textId="273003CB" w:rsidR="00435C6B" w:rsidRPr="007711BB" w:rsidRDefault="009E5CF6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Per ulteriori informazioni su Llais, visiti il sito</w:t>
      </w:r>
      <w:r w:rsidR="00270147" w:rsidRPr="007711BB">
        <w:rPr>
          <w:rFonts w:ascii="Arial" w:hAnsi="Arial" w:cs="Arial"/>
          <w:sz w:val="28"/>
          <w:szCs w:val="28"/>
          <w:lang w:val="it-IT"/>
        </w:rPr>
        <w:t xml:space="preserve"> www.llaiscymru.org </w:t>
      </w:r>
    </w:p>
    <w:p w14:paraId="6009C356" w14:textId="05B23E1F" w:rsidR="009008F2" w:rsidRPr="007711BB" w:rsidRDefault="009008F2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24902A8A" w14:textId="224B2875" w:rsidR="037A6287" w:rsidRPr="007711BB" w:rsidRDefault="037A6287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264A3760" w14:textId="02D3B667" w:rsidR="037A6287" w:rsidRPr="007711BB" w:rsidRDefault="037A6287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7559F0AE" w14:textId="000A0CCB" w:rsidR="037A6287" w:rsidRPr="007711BB" w:rsidRDefault="037A6287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0B18F2BC" w14:textId="55AB4F8D" w:rsidR="00435C6B" w:rsidRPr="007711BB" w:rsidRDefault="009E5CF6" w:rsidP="26309DDF">
      <w:pPr>
        <w:spacing w:line="360" w:lineRule="auto"/>
        <w:rPr>
          <w:rFonts w:ascii="Arial" w:hAnsi="Arial" w:cs="Arial"/>
          <w:b/>
          <w:bCs/>
          <w:sz w:val="36"/>
          <w:szCs w:val="36"/>
          <w:lang w:val="it-IT"/>
        </w:rPr>
      </w:pPr>
      <w:r w:rsidRPr="007711BB">
        <w:rPr>
          <w:rFonts w:ascii="Arial" w:hAnsi="Arial" w:cs="Arial"/>
          <w:b/>
          <w:bCs/>
          <w:sz w:val="32"/>
          <w:szCs w:val="32"/>
          <w:lang w:val="it-IT"/>
        </w:rPr>
        <w:t>Cosa faremo con le informazioni che ci fornirà</w:t>
      </w:r>
    </w:p>
    <w:p w14:paraId="4744204F" w14:textId="6E8381A1" w:rsidR="00435C6B" w:rsidRPr="007711BB" w:rsidRDefault="00075B74" w:rsidP="00075B74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Utilizzeremo le informazioni che ci fornirà per comunicare ai fornitori di servizi sia ciò che funziona bene, sia le aree in cui sono necessari miglioramenti. In questo modo potremo contribuire a garantire esperienze migliori per chi </w:t>
      </w:r>
      <w:r w:rsidR="008A1B0D" w:rsidRPr="007711BB">
        <w:rPr>
          <w:rFonts w:ascii="Arial" w:hAnsi="Arial" w:cs="Arial"/>
          <w:sz w:val="28"/>
          <w:szCs w:val="28"/>
          <w:lang w:val="it-IT"/>
        </w:rPr>
        <w:t>usufruisce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="008A1B0D" w:rsidRPr="007711BB">
        <w:rPr>
          <w:rFonts w:ascii="Arial" w:hAnsi="Arial" w:cs="Arial"/>
          <w:sz w:val="28"/>
          <w:szCs w:val="28"/>
          <w:lang w:val="it-IT"/>
        </w:rPr>
        <w:t>de</w:t>
      </w:r>
      <w:r w:rsidRPr="007711BB">
        <w:rPr>
          <w:rFonts w:ascii="Arial" w:hAnsi="Arial" w:cs="Arial"/>
          <w:sz w:val="28"/>
          <w:szCs w:val="28"/>
          <w:lang w:val="it-IT"/>
        </w:rPr>
        <w:t>i servizi sanitari e di assistenza sociale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3F9E158D" w14:textId="317A7D09" w:rsidR="00435C6B" w:rsidRPr="007711BB" w:rsidRDefault="00075B74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Le sue risposte resteranno completamente anonime: nessuno potrà risalire alla sua identità e non condivideremo alcun dato personale identificabile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7ADCE122" w14:textId="3222123B" w:rsidR="009008F2" w:rsidRPr="007711BB" w:rsidRDefault="00075B74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Le informazioni fornite saranno trattate e conservate da noi nel pieno rispetto della nostra informativa sulla privacy, consultabile su </w:t>
      </w:r>
      <w:hyperlink r:id="rId11">
        <w:r w:rsidR="009008F2" w:rsidRPr="007711BB">
          <w:rPr>
            <w:rStyle w:val="Hyperlink"/>
            <w:rFonts w:ascii="Arial" w:hAnsi="Arial" w:cs="Arial"/>
            <w:sz w:val="28"/>
            <w:szCs w:val="28"/>
            <w:lang w:val="it-IT"/>
          </w:rPr>
          <w:t>www.llaiswales.org</w:t>
        </w:r>
      </w:hyperlink>
      <w:r w:rsidR="00270147" w:rsidRPr="007711BB">
        <w:rPr>
          <w:rFonts w:ascii="Arial" w:hAnsi="Arial" w:cs="Arial"/>
          <w:sz w:val="28"/>
          <w:szCs w:val="28"/>
          <w:lang w:val="it-IT"/>
        </w:rPr>
        <w:t xml:space="preserve">. </w:t>
      </w:r>
    </w:p>
    <w:p w14:paraId="34F9533E" w14:textId="6343DA61" w:rsidR="009008F2" w:rsidRPr="007711BB" w:rsidRDefault="00075B74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Se sta compilando il sondaggio per conto di qualcun altro, </w:t>
      </w:r>
      <w:r w:rsidR="008A1B0D" w:rsidRPr="007711BB">
        <w:rPr>
          <w:rFonts w:ascii="Arial" w:hAnsi="Arial" w:cs="Arial"/>
          <w:sz w:val="28"/>
          <w:szCs w:val="28"/>
          <w:lang w:val="it-IT"/>
        </w:rPr>
        <w:t xml:space="preserve">si </w:t>
      </w:r>
      <w:r w:rsidRPr="007711BB">
        <w:rPr>
          <w:rFonts w:ascii="Arial" w:hAnsi="Arial" w:cs="Arial"/>
          <w:sz w:val="28"/>
          <w:szCs w:val="28"/>
          <w:lang w:val="it-IT"/>
        </w:rPr>
        <w:t>assicuri di aver ricevuto il suo consenso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6DB64CAA" w14:textId="0B0B054C" w:rsidR="00435C6B" w:rsidRPr="007711BB" w:rsidRDefault="00075B74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Il sondaggio inizierà alla pagina successiva</w:t>
      </w:r>
      <w:r w:rsidR="0E2974C0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44EF3471" w14:textId="224645F5" w:rsidR="00435C6B" w:rsidRPr="007711BB" w:rsidRDefault="00435C6B" w:rsidP="037A628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4F457943" w14:textId="53418DA7" w:rsidR="00435C6B" w:rsidRPr="007711BB" w:rsidRDefault="00435C6B" w:rsidP="26309DDF">
      <w:pPr>
        <w:spacing w:line="360" w:lineRule="auto"/>
        <w:rPr>
          <w:rFonts w:ascii="Arial" w:hAnsi="Arial" w:cs="Arial"/>
          <w:sz w:val="36"/>
          <w:szCs w:val="36"/>
          <w:lang w:val="it-IT"/>
        </w:rPr>
      </w:pPr>
    </w:p>
    <w:p w14:paraId="185DA96D" w14:textId="11DCF3D0" w:rsidR="00435C6B" w:rsidRPr="007711BB" w:rsidRDefault="00435C6B" w:rsidP="26309DDF">
      <w:pPr>
        <w:spacing w:line="360" w:lineRule="auto"/>
        <w:rPr>
          <w:rFonts w:ascii="Arial" w:hAnsi="Arial" w:cs="Arial"/>
          <w:sz w:val="36"/>
          <w:szCs w:val="36"/>
          <w:lang w:val="it-IT"/>
        </w:rPr>
      </w:pPr>
    </w:p>
    <w:p w14:paraId="4535BD65" w14:textId="6638E49A" w:rsidR="00435C6B" w:rsidRPr="007711BB" w:rsidRDefault="00435C6B" w:rsidP="26309DDF">
      <w:pPr>
        <w:spacing w:line="360" w:lineRule="auto"/>
        <w:rPr>
          <w:rFonts w:ascii="Arial" w:hAnsi="Arial" w:cs="Arial"/>
          <w:sz w:val="36"/>
          <w:szCs w:val="36"/>
          <w:lang w:val="it-IT"/>
        </w:rPr>
      </w:pPr>
    </w:p>
    <w:p w14:paraId="01202D0E" w14:textId="0AAF001E" w:rsidR="037A6287" w:rsidRPr="007711BB" w:rsidRDefault="037A6287" w:rsidP="037A6287">
      <w:pPr>
        <w:spacing w:line="360" w:lineRule="auto"/>
        <w:rPr>
          <w:rFonts w:ascii="Arial" w:hAnsi="Arial" w:cs="Arial"/>
          <w:sz w:val="36"/>
          <w:szCs w:val="36"/>
          <w:lang w:val="it-IT"/>
        </w:rPr>
      </w:pPr>
    </w:p>
    <w:p w14:paraId="7566EAC4" w14:textId="0FF4D517" w:rsidR="00435C6B" w:rsidRPr="007711BB" w:rsidRDefault="00075B74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Informazioni su di lei</w:t>
      </w:r>
    </w:p>
    <w:p w14:paraId="08496528" w14:textId="6D52DC05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1. </w:t>
      </w:r>
      <w:r w:rsidR="00075B74" w:rsidRPr="007711BB">
        <w:rPr>
          <w:rFonts w:ascii="Arial" w:hAnsi="Arial" w:cs="Arial"/>
          <w:sz w:val="28"/>
          <w:szCs w:val="28"/>
          <w:lang w:val="it-IT"/>
        </w:rPr>
        <w:t>In quale area del Galles vive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? </w:t>
      </w:r>
    </w:p>
    <w:p w14:paraId="02BA5E11" w14:textId="4B44C451" w:rsidR="00435C6B" w:rsidRPr="00EA5A9D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EA5A9D">
        <w:rPr>
          <w:rFonts w:ascii="Arial" w:hAnsi="Arial" w:cs="Arial"/>
          <w:sz w:val="28"/>
          <w:szCs w:val="28"/>
        </w:rPr>
        <w:t xml:space="preserve">[ ] Cardiff </w:t>
      </w:r>
      <w:r w:rsidR="00075B74" w:rsidRPr="00EA5A9D">
        <w:rPr>
          <w:rFonts w:ascii="Arial" w:hAnsi="Arial" w:cs="Arial"/>
          <w:sz w:val="28"/>
          <w:szCs w:val="28"/>
        </w:rPr>
        <w:t>e</w:t>
      </w:r>
      <w:r w:rsidRPr="00EA5A9D">
        <w:rPr>
          <w:rFonts w:ascii="Arial" w:hAnsi="Arial" w:cs="Arial"/>
          <w:sz w:val="28"/>
          <w:szCs w:val="28"/>
        </w:rPr>
        <w:t xml:space="preserve"> Vale</w:t>
      </w:r>
    </w:p>
    <w:p w14:paraId="42B75DEF" w14:textId="0F686BC9" w:rsidR="00435C6B" w:rsidRPr="00EA5A9D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EA5A9D">
        <w:rPr>
          <w:rFonts w:ascii="Arial" w:hAnsi="Arial" w:cs="Arial"/>
          <w:sz w:val="28"/>
          <w:szCs w:val="28"/>
        </w:rPr>
        <w:t>[ ] Cwm Taf Morgannwg</w:t>
      </w:r>
    </w:p>
    <w:p w14:paraId="0F9B76AA" w14:textId="5BD42BF7" w:rsidR="00435C6B" w:rsidRPr="00EA5A9D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EA5A9D">
        <w:rPr>
          <w:rFonts w:ascii="Arial" w:hAnsi="Arial" w:cs="Arial"/>
          <w:sz w:val="28"/>
          <w:szCs w:val="28"/>
        </w:rPr>
        <w:t>[ ] Gwent</w:t>
      </w:r>
    </w:p>
    <w:p w14:paraId="5A242442" w14:textId="1FBC50EE" w:rsidR="00435C6B" w:rsidRPr="00EA5A9D" w:rsidRDefault="00270147" w:rsidP="47DD369C">
      <w:pPr>
        <w:spacing w:line="360" w:lineRule="auto"/>
        <w:rPr>
          <w:rFonts w:ascii="Arial" w:hAnsi="Arial" w:cs="Arial"/>
          <w:sz w:val="28"/>
          <w:szCs w:val="28"/>
        </w:rPr>
      </w:pPr>
      <w:r w:rsidRPr="00EA5A9D">
        <w:rPr>
          <w:rFonts w:ascii="Arial" w:hAnsi="Arial" w:cs="Arial"/>
          <w:sz w:val="28"/>
          <w:szCs w:val="28"/>
        </w:rPr>
        <w:t xml:space="preserve">[ ] Neath Port Talbot </w:t>
      </w:r>
      <w:r w:rsidR="00075B74" w:rsidRPr="00EA5A9D">
        <w:rPr>
          <w:rFonts w:ascii="Arial" w:hAnsi="Arial" w:cs="Arial"/>
          <w:sz w:val="28"/>
          <w:szCs w:val="28"/>
        </w:rPr>
        <w:t>e</w:t>
      </w:r>
      <w:r w:rsidRPr="00EA5A9D">
        <w:rPr>
          <w:rFonts w:ascii="Arial" w:hAnsi="Arial" w:cs="Arial"/>
          <w:sz w:val="28"/>
          <w:szCs w:val="28"/>
        </w:rPr>
        <w:t xml:space="preserve"> Swansea</w:t>
      </w:r>
    </w:p>
    <w:p w14:paraId="378FE346" w14:textId="77AAE88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075B74" w:rsidRPr="007711BB">
        <w:rPr>
          <w:rFonts w:ascii="Arial" w:hAnsi="Arial" w:cs="Arial"/>
          <w:sz w:val="28"/>
          <w:szCs w:val="28"/>
          <w:lang w:val="it-IT"/>
        </w:rPr>
        <w:t>Galles del Nord</w:t>
      </w:r>
    </w:p>
    <w:p w14:paraId="21ACF780" w14:textId="6AA0115B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Powys</w:t>
      </w:r>
    </w:p>
    <w:p w14:paraId="039F9BEE" w14:textId="17E86FC4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075B74" w:rsidRPr="007711BB">
        <w:rPr>
          <w:rFonts w:ascii="Arial" w:hAnsi="Arial" w:cs="Arial"/>
          <w:sz w:val="28"/>
          <w:szCs w:val="28"/>
          <w:lang w:val="it-IT"/>
        </w:rPr>
        <w:t>Galles Occidentale</w:t>
      </w:r>
    </w:p>
    <w:p w14:paraId="430FA7CA" w14:textId="77777777" w:rsidR="009008F2" w:rsidRPr="007711BB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15D95729" w14:textId="777FB0E5" w:rsidR="00435C6B" w:rsidRPr="007711BB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4995DA21" w14:textId="7FAD65FF" w:rsidR="00435C6B" w:rsidRPr="007711BB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5B4B6B53" w14:textId="15691ED0" w:rsidR="00435C6B" w:rsidRPr="007711BB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78C28034" w14:textId="3AE8F362" w:rsidR="00435C6B" w:rsidRPr="007711BB" w:rsidRDefault="00435C6B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252DF9CF" w14:textId="6EC96DC5" w:rsidR="4A96AA29" w:rsidRPr="007711BB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65180AB4" w14:textId="706E2B85" w:rsidR="4EF5C7D3" w:rsidRPr="007711BB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725C89D1" w14:textId="51E4A78F" w:rsidR="4EF5C7D3" w:rsidRPr="007711BB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1D2DB64E" w14:textId="68D79BC6" w:rsidR="00435C6B" w:rsidRPr="007711BB" w:rsidRDefault="00075B74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I suoi diritti</w:t>
      </w:r>
    </w:p>
    <w:p w14:paraId="2D1193D9" w14:textId="37E761E5" w:rsidR="009008F2" w:rsidRPr="007711BB" w:rsidRDefault="003F427B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I diritti appartengono a tutti e devono essere garantiti, indipendentemente dalla situazione o condizione personale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7D4045C8" w14:textId="2841F44C" w:rsidR="00435C6B" w:rsidRPr="007711BB" w:rsidRDefault="00270147" w:rsidP="003F427B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2.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Se la sua assistenza non viene erogata correttamente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,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sa come segnalare un problema o presentare un reclamo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25C1F781" w14:textId="4425FB3E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Sì</w:t>
      </w:r>
    </w:p>
    <w:p w14:paraId="1D40CE6E" w14:textId="3F0D7A6F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No</w:t>
      </w:r>
    </w:p>
    <w:p w14:paraId="09E57475" w14:textId="518571A3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Non saprei</w:t>
      </w:r>
    </w:p>
    <w:p w14:paraId="7DE0624E" w14:textId="033D1FE4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3.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Conosce i suoi diritti quando accede ai servizi sanitari o di assistenza sociale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24284C57" w14:textId="12F474B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[ ]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Sì</w:t>
      </w:r>
    </w:p>
    <w:p w14:paraId="39055EC7" w14:textId="15B80C43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In parte</w:t>
      </w:r>
    </w:p>
    <w:p w14:paraId="1E11C279" w14:textId="2CA864FE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No</w:t>
      </w:r>
    </w:p>
    <w:p w14:paraId="01D0A79B" w14:textId="3C7E7FCD" w:rsidR="009008F2" w:rsidRPr="007711BB" w:rsidRDefault="0B449D52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Non saprei</w:t>
      </w:r>
    </w:p>
    <w:p w14:paraId="71696BE2" w14:textId="69BD03FA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4. </w:t>
      </w:r>
      <w:r w:rsidR="003F427B" w:rsidRPr="007711BB">
        <w:rPr>
          <w:rFonts w:ascii="Arial" w:hAnsi="Arial" w:cs="Arial"/>
          <w:sz w:val="28"/>
          <w:szCs w:val="28"/>
          <w:lang w:val="it-IT"/>
        </w:rPr>
        <w:t>Secondo lei, quali dovrebbero essere i suoi diritti quando accede ai servizi sanitari o di assistenza sociale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151AA97D" w14:textId="0D6DAD9F" w:rsidR="009008F2" w:rsidRPr="007711BB" w:rsidRDefault="4E5BEAAC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noProof/>
          <w:lang w:val="it-IT"/>
        </w:rPr>
        <w:lastRenderedPageBreak/>
        <mc:AlternateContent>
          <mc:Choice Requires="wps">
            <w:drawing>
              <wp:inline distT="0" distB="0" distL="0" distR="0" wp14:anchorId="6F497D0D" wp14:editId="00765E60">
                <wp:extent cx="5820740" cy="5753100"/>
                <wp:effectExtent l="0" t="0" r="0" b="0"/>
                <wp:docPr id="469043084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E092459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DEC8E1" w14:textId="3AC52482" w:rsidR="4A96AA29" w:rsidRPr="007711BB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1FC00CAE" w14:textId="0D1B3DFE" w:rsidR="4EF5C7D3" w:rsidRPr="007711BB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20B8133B" w14:textId="3759921C" w:rsidR="4EF5C7D3" w:rsidRPr="007711BB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745CB655" w14:textId="7CA13383" w:rsidR="00435C6B" w:rsidRPr="007711BB" w:rsidRDefault="003F427B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Le sue aspettative</w:t>
      </w:r>
    </w:p>
    <w:p w14:paraId="0DD634A1" w14:textId="6578A008" w:rsidR="009008F2" w:rsidRPr="007711BB" w:rsidRDefault="006F1C2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lastRenderedPageBreak/>
        <w:t>Si tratta di ciò su cui dovrebbe poter fare affidamento</w:t>
      </w:r>
      <w:r w:rsidR="00270147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. </w:t>
      </w:r>
      <w:r w:rsidR="003F427B" w:rsidRPr="007711BB">
        <w:rPr>
          <w:rFonts w:ascii="Arial" w:hAnsi="Arial" w:cs="Arial"/>
          <w:b/>
          <w:bCs/>
          <w:sz w:val="28"/>
          <w:szCs w:val="28"/>
          <w:lang w:val="it-IT"/>
        </w:rPr>
        <w:t>Per esempio, può aspettarsi che le persone la ascoltino</w:t>
      </w:r>
      <w:r w:rsidR="00270147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, </w:t>
      </w:r>
      <w:r w:rsidRPr="007711BB">
        <w:rPr>
          <w:rFonts w:ascii="Arial" w:hAnsi="Arial" w:cs="Arial"/>
          <w:b/>
          <w:bCs/>
          <w:sz w:val="28"/>
          <w:szCs w:val="28"/>
          <w:lang w:val="it-IT"/>
        </w:rPr>
        <w:t>che le informazioni le vengano spiegate chiaramente e che la trattino con equità</w:t>
      </w:r>
      <w:r w:rsidR="00270147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. </w:t>
      </w:r>
      <w:r w:rsidR="008A1B0D" w:rsidRPr="007711BB">
        <w:rPr>
          <w:rFonts w:ascii="Arial" w:hAnsi="Arial" w:cs="Arial"/>
          <w:b/>
          <w:bCs/>
          <w:sz w:val="28"/>
          <w:szCs w:val="28"/>
          <w:lang w:val="it-IT"/>
        </w:rPr>
        <w:t>Anche se non è un obbligo di legge, rappresenta comunque un principio importante</w:t>
      </w:r>
      <w:r w:rsidR="00270147" w:rsidRPr="007711BB">
        <w:rPr>
          <w:rFonts w:ascii="Arial" w:hAnsi="Arial" w:cs="Arial"/>
          <w:b/>
          <w:bCs/>
          <w:sz w:val="28"/>
          <w:szCs w:val="28"/>
          <w:lang w:val="it-IT"/>
        </w:rPr>
        <w:t>.</w:t>
      </w:r>
    </w:p>
    <w:p w14:paraId="1D660A5C" w14:textId="68E49247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5.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Cosa si aspetta dai servizi sanitari o di assistenza sociale? (Selezioni tutte le opzioni che ritiene appropriate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) </w:t>
      </w:r>
    </w:p>
    <w:p w14:paraId="6EA82EDB" w14:textId="6C77240B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Di ricevere assistenza rapidamente</w:t>
      </w:r>
    </w:p>
    <w:p w14:paraId="451A73AE" w14:textId="1F3A890D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Di essere trattato</w:t>
      </w:r>
      <w:r w:rsidR="008A1B0D" w:rsidRPr="007711BB">
        <w:rPr>
          <w:rFonts w:ascii="Arial" w:hAnsi="Arial" w:cs="Arial"/>
          <w:sz w:val="28"/>
          <w:szCs w:val="28"/>
          <w:lang w:val="it-IT"/>
        </w:rPr>
        <w:t>/a</w:t>
      </w:r>
      <w:r w:rsidR="006F1C29" w:rsidRPr="007711BB">
        <w:rPr>
          <w:rFonts w:ascii="Arial" w:hAnsi="Arial" w:cs="Arial"/>
          <w:sz w:val="28"/>
          <w:szCs w:val="28"/>
          <w:lang w:val="it-IT"/>
        </w:rPr>
        <w:t xml:space="preserve"> con gentilezza e correttezza</w:t>
      </w:r>
    </w:p>
    <w:p w14:paraId="22D4B840" w14:textId="73240AFF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Di essere ascoltato/a</w:t>
      </w:r>
    </w:p>
    <w:p w14:paraId="55AD2127" w14:textId="0A4FD6A5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Di partecipare alle decisioni che la riguardano</w:t>
      </w:r>
    </w:p>
    <w:p w14:paraId="6DDDADF5" w14:textId="318AE325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Che il personale collabori efficacemente</w:t>
      </w:r>
    </w:p>
    <w:p w14:paraId="6C677335" w14:textId="4DF07CBD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Di ricevere spiegazioni chiare su ciò che sta succedendo e sul perché</w:t>
      </w:r>
    </w:p>
    <w:p w14:paraId="54B4D3E0" w14:textId="0B6FC9A1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Che i servizi siano semplici e accessibili</w:t>
      </w:r>
    </w:p>
    <w:p w14:paraId="0C78FFF8" w14:textId="77777777" w:rsidR="009008F2" w:rsidRPr="007711BB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53D0F1AC" w14:textId="46FD1535" w:rsidR="4EF5C7D3" w:rsidRPr="007711BB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324CBAAA" w14:textId="1D23EC06" w:rsidR="4EF5C7D3" w:rsidRPr="007711BB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2F4FCFBA" w14:textId="54F005CE" w:rsidR="4EF5C7D3" w:rsidRPr="007711BB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38311609" w14:textId="0B662C6D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6.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C’è qualcos’altro che si aspetta dai servizi sanitari o di assistenza sociale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? </w:t>
      </w:r>
    </w:p>
    <w:p w14:paraId="2FFA9B2A" w14:textId="173D8377" w:rsidR="00435C6B" w:rsidRPr="007711BB" w:rsidRDefault="2E7A4364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noProof/>
          <w:lang w:val="it-IT"/>
        </w:rPr>
        <mc:AlternateContent>
          <mc:Choice Requires="wps">
            <w:drawing>
              <wp:inline distT="0" distB="0" distL="0" distR="0" wp14:anchorId="45E67FAB" wp14:editId="216411BD">
                <wp:extent cx="5820740" cy="5753100"/>
                <wp:effectExtent l="0" t="0" r="0" b="0"/>
                <wp:docPr id="166949377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763F367" id="drawing" o:spid="_x0000_s1026" style="width:458.35pt;height:4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013178FA" w14:textId="2E28DDCE" w:rsidR="00435C6B" w:rsidRPr="007711BB" w:rsidRDefault="00435C6B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E27330E" w14:textId="373B8AC3" w:rsidR="00435C6B" w:rsidRPr="007711BB" w:rsidRDefault="006F1C29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Le sue responsabilità</w:t>
      </w:r>
    </w:p>
    <w:p w14:paraId="679F38CB" w14:textId="4F42F7B3" w:rsidR="00270147" w:rsidRPr="007711BB" w:rsidRDefault="006F1C2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lastRenderedPageBreak/>
        <w:t xml:space="preserve">Ognuno </w:t>
      </w:r>
      <w:r w:rsidR="000A220C" w:rsidRPr="007711BB">
        <w:rPr>
          <w:rFonts w:ascii="Arial" w:hAnsi="Arial" w:cs="Arial"/>
          <w:b/>
          <w:bCs/>
          <w:sz w:val="28"/>
          <w:szCs w:val="28"/>
          <w:lang w:val="it-IT"/>
        </w:rPr>
        <w:t>deve fare la propria parte</w:t>
      </w:r>
      <w:r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. </w:t>
      </w:r>
      <w:r w:rsidR="008A1B0D" w:rsidRPr="007711BB">
        <w:rPr>
          <w:rFonts w:ascii="Arial" w:hAnsi="Arial" w:cs="Arial"/>
          <w:b/>
          <w:bCs/>
          <w:sz w:val="28"/>
          <w:szCs w:val="28"/>
          <w:lang w:val="it-IT"/>
        </w:rPr>
        <w:t>Questo</w:t>
      </w:r>
      <w:r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 può significare presentarsi agli appuntamenti, esprimere le proprie opinioni, fare domande o contribuire a</w:t>
      </w:r>
      <w:r w:rsidR="008A1B0D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l miglioramento </w:t>
      </w:r>
      <w:r w:rsidRPr="007711BB">
        <w:rPr>
          <w:rFonts w:ascii="Arial" w:hAnsi="Arial" w:cs="Arial"/>
          <w:b/>
          <w:bCs/>
          <w:sz w:val="28"/>
          <w:szCs w:val="28"/>
          <w:lang w:val="it-IT"/>
        </w:rPr>
        <w:t>dei servizi. Tutti, dal personale agli utenti più giovani, hanno un ruolo importante da svolgere.</w:t>
      </w:r>
    </w:p>
    <w:p w14:paraId="76736B8C" w14:textId="0B81836B" w:rsidR="26309DDF" w:rsidRPr="007711BB" w:rsidRDefault="26309DDF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30EB8A27" w14:textId="5B87A027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7.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Ritiene di sapere cosa ci si aspetta da lei quando accede ai servizi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571FC77E" w14:textId="5C2BFA5D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Sì</w:t>
      </w:r>
    </w:p>
    <w:p w14:paraId="793517FE" w14:textId="0E6A057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In parte</w:t>
      </w:r>
    </w:p>
    <w:p w14:paraId="04E668B5" w14:textId="2EED520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No</w:t>
      </w:r>
    </w:p>
    <w:p w14:paraId="164B9DEE" w14:textId="35B91817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Non saprei</w:t>
      </w:r>
    </w:p>
    <w:p w14:paraId="22B7E144" w14:textId="57F39BB3" w:rsidR="00435C6B" w:rsidRPr="007711BB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8. </w:t>
      </w:r>
      <w:r w:rsidR="006F1C29" w:rsidRPr="007711BB">
        <w:rPr>
          <w:rFonts w:ascii="Arial" w:hAnsi="Arial" w:cs="Arial"/>
          <w:sz w:val="28"/>
          <w:szCs w:val="28"/>
          <w:lang w:val="it-IT"/>
        </w:rPr>
        <w:t xml:space="preserve">Cosa la aiuta a essere parte attiva nella gestione della </w:t>
      </w:r>
      <w:r w:rsidR="000A220C" w:rsidRPr="007711BB">
        <w:rPr>
          <w:rFonts w:ascii="Arial" w:hAnsi="Arial" w:cs="Arial"/>
          <w:sz w:val="28"/>
          <w:szCs w:val="28"/>
          <w:lang w:val="it-IT"/>
        </w:rPr>
        <w:t>propria</w:t>
      </w:r>
      <w:r w:rsidR="006F1C29" w:rsidRPr="007711BB">
        <w:rPr>
          <w:rFonts w:ascii="Arial" w:hAnsi="Arial" w:cs="Arial"/>
          <w:sz w:val="28"/>
          <w:szCs w:val="28"/>
          <w:lang w:val="it-IT"/>
        </w:rPr>
        <w:t xml:space="preserve"> salute o </w:t>
      </w:r>
      <w:r w:rsidR="00715C5D" w:rsidRPr="007711BB">
        <w:rPr>
          <w:rFonts w:ascii="Arial" w:hAnsi="Arial" w:cs="Arial"/>
          <w:sz w:val="28"/>
          <w:szCs w:val="28"/>
          <w:lang w:val="it-IT"/>
        </w:rPr>
        <w:t>assistenza</w:t>
      </w:r>
      <w:r w:rsidR="000A220C" w:rsidRPr="007711BB">
        <w:rPr>
          <w:rFonts w:ascii="Arial" w:hAnsi="Arial" w:cs="Arial"/>
          <w:sz w:val="28"/>
          <w:szCs w:val="28"/>
          <w:lang w:val="it-IT"/>
        </w:rPr>
        <w:t xml:space="preserve"> personale</w:t>
      </w:r>
      <w:r w:rsidRPr="007711BB">
        <w:rPr>
          <w:rFonts w:ascii="Arial" w:hAnsi="Arial" w:cs="Arial"/>
          <w:sz w:val="28"/>
          <w:szCs w:val="28"/>
          <w:lang w:val="it-IT"/>
        </w:rPr>
        <w:t>? (</w:t>
      </w:r>
      <w:r w:rsidR="006F1C29" w:rsidRPr="007711BB">
        <w:rPr>
          <w:rFonts w:ascii="Arial" w:hAnsi="Arial" w:cs="Arial"/>
          <w:sz w:val="28"/>
          <w:szCs w:val="28"/>
          <w:lang w:val="it-IT"/>
        </w:rPr>
        <w:t>Selezioni tutte le opzioni che ritiene appropriate</w:t>
      </w:r>
      <w:r w:rsidRPr="007711BB">
        <w:rPr>
          <w:rFonts w:ascii="Arial" w:hAnsi="Arial" w:cs="Arial"/>
          <w:sz w:val="28"/>
          <w:szCs w:val="28"/>
          <w:lang w:val="it-IT"/>
        </w:rPr>
        <w:t>)</w:t>
      </w:r>
    </w:p>
    <w:p w14:paraId="0349A322" w14:textId="3DA2B812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715C5D" w:rsidRPr="007711BB">
        <w:rPr>
          <w:rFonts w:ascii="Arial" w:hAnsi="Arial" w:cs="Arial"/>
          <w:sz w:val="28"/>
          <w:szCs w:val="28"/>
          <w:lang w:val="it-IT"/>
        </w:rPr>
        <w:t>Informazioni chiare e comprensibili</w:t>
      </w:r>
    </w:p>
    <w:p w14:paraId="3B03F005" w14:textId="04B595DC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Personale cordiale</w:t>
      </w:r>
    </w:p>
    <w:p w14:paraId="211BD127" w14:textId="13BD1A3C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715C5D" w:rsidRPr="007711BB">
        <w:rPr>
          <w:rFonts w:ascii="Arial" w:hAnsi="Arial" w:cs="Arial"/>
          <w:sz w:val="28"/>
          <w:szCs w:val="28"/>
          <w:lang w:val="it-IT"/>
        </w:rPr>
        <w:t>Comunicazione chiara</w:t>
      </w:r>
    </w:p>
    <w:p w14:paraId="43338DC6" w14:textId="119853BF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715C5D" w:rsidRPr="007711BB">
        <w:rPr>
          <w:rFonts w:ascii="Arial" w:hAnsi="Arial" w:cs="Arial"/>
          <w:sz w:val="28"/>
          <w:szCs w:val="28"/>
          <w:lang w:val="it-IT"/>
        </w:rPr>
        <w:t>Essere ascoltato/a e consultato/a</w:t>
      </w:r>
    </w:p>
    <w:p w14:paraId="2BD2BF25" w14:textId="6115A3D9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>[ ] Support</w:t>
      </w:r>
      <w:r w:rsidR="00715C5D" w:rsidRPr="007711BB">
        <w:rPr>
          <w:rFonts w:ascii="Arial" w:hAnsi="Arial" w:cs="Arial"/>
          <w:sz w:val="28"/>
          <w:szCs w:val="28"/>
          <w:lang w:val="it-IT"/>
        </w:rPr>
        <w:t>o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="00715C5D" w:rsidRPr="007711BB">
        <w:rPr>
          <w:rFonts w:ascii="Arial" w:hAnsi="Arial" w:cs="Arial"/>
          <w:sz w:val="28"/>
          <w:szCs w:val="28"/>
          <w:lang w:val="it-IT"/>
        </w:rPr>
        <w:t>da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="00715C5D" w:rsidRPr="007711BB">
        <w:rPr>
          <w:rFonts w:ascii="Arial" w:hAnsi="Arial" w:cs="Arial"/>
          <w:sz w:val="28"/>
          <w:szCs w:val="28"/>
          <w:lang w:val="it-IT"/>
        </w:rPr>
        <w:t>amici</w:t>
      </w:r>
      <w:r w:rsidRPr="007711BB">
        <w:rPr>
          <w:rFonts w:ascii="Arial" w:hAnsi="Arial" w:cs="Arial"/>
          <w:sz w:val="28"/>
          <w:szCs w:val="28"/>
          <w:lang w:val="it-IT"/>
        </w:rPr>
        <w:t>/</w:t>
      </w:r>
      <w:r w:rsidR="00715C5D" w:rsidRPr="007711BB">
        <w:rPr>
          <w:rFonts w:ascii="Arial" w:hAnsi="Arial" w:cs="Arial"/>
          <w:sz w:val="28"/>
          <w:szCs w:val="28"/>
          <w:lang w:val="it-IT"/>
        </w:rPr>
        <w:t>familiari</w:t>
      </w:r>
    </w:p>
    <w:p w14:paraId="4EFBBC97" w14:textId="1F184ECA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715C5D" w:rsidRPr="007711BB">
        <w:rPr>
          <w:rFonts w:ascii="Arial" w:hAnsi="Arial" w:cs="Arial"/>
          <w:sz w:val="28"/>
          <w:szCs w:val="28"/>
          <w:lang w:val="it-IT"/>
        </w:rPr>
        <w:t xml:space="preserve">Non mi sento in grado di prendere </w:t>
      </w:r>
      <w:r w:rsidRPr="007711BB">
        <w:rPr>
          <w:rFonts w:ascii="Arial" w:hAnsi="Arial" w:cs="Arial"/>
          <w:sz w:val="28"/>
          <w:szCs w:val="28"/>
          <w:lang w:val="it-IT"/>
        </w:rPr>
        <w:t>part</w:t>
      </w:r>
      <w:r w:rsidR="00715C5D" w:rsidRPr="007711BB">
        <w:rPr>
          <w:rFonts w:ascii="Arial" w:hAnsi="Arial" w:cs="Arial"/>
          <w:sz w:val="28"/>
          <w:szCs w:val="28"/>
          <w:lang w:val="it-IT"/>
        </w:rPr>
        <w:t>e attivamente</w:t>
      </w:r>
    </w:p>
    <w:p w14:paraId="5F316E76" w14:textId="1A461F15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6F1C29" w:rsidRPr="007711BB">
        <w:rPr>
          <w:rFonts w:ascii="Arial" w:hAnsi="Arial" w:cs="Arial"/>
          <w:sz w:val="28"/>
          <w:szCs w:val="28"/>
          <w:lang w:val="it-IT"/>
        </w:rPr>
        <w:t>Altro</w:t>
      </w:r>
    </w:p>
    <w:p w14:paraId="4C748BEA" w14:textId="503188FE" w:rsidR="00435C6B" w:rsidRPr="007711BB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9. </w:t>
      </w:r>
      <w:r w:rsidR="00715C5D" w:rsidRPr="007711BB">
        <w:rPr>
          <w:rFonts w:ascii="Arial" w:hAnsi="Arial" w:cs="Arial"/>
          <w:sz w:val="28"/>
          <w:szCs w:val="28"/>
          <w:lang w:val="it-IT"/>
        </w:rPr>
        <w:t>C’è qualcos’altro che vorrebbe condividere e che considera importante riguardo al suo ruolo nella gestione della</w:t>
      </w:r>
      <w:r w:rsidR="000A220C" w:rsidRPr="007711BB">
        <w:rPr>
          <w:rFonts w:ascii="Arial" w:hAnsi="Arial" w:cs="Arial"/>
          <w:sz w:val="28"/>
          <w:szCs w:val="28"/>
          <w:lang w:val="it-IT"/>
        </w:rPr>
        <w:t xml:space="preserve"> propria</w:t>
      </w:r>
      <w:r w:rsidR="00715C5D" w:rsidRPr="007711BB">
        <w:rPr>
          <w:rFonts w:ascii="Arial" w:hAnsi="Arial" w:cs="Arial"/>
          <w:sz w:val="28"/>
          <w:szCs w:val="28"/>
          <w:lang w:val="it-IT"/>
        </w:rPr>
        <w:t xml:space="preserve"> salute o assistenza</w:t>
      </w:r>
      <w:r w:rsidR="000A220C" w:rsidRPr="007711BB">
        <w:rPr>
          <w:rFonts w:ascii="Arial" w:hAnsi="Arial" w:cs="Arial"/>
          <w:sz w:val="28"/>
          <w:szCs w:val="28"/>
          <w:lang w:val="it-IT"/>
        </w:rPr>
        <w:t xml:space="preserve"> personale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024A7979" w14:textId="05BAF264" w:rsidR="00435C6B" w:rsidRPr="007711BB" w:rsidRDefault="5E5D7D21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noProof/>
          <w:lang w:val="it-IT"/>
        </w:rPr>
        <w:lastRenderedPageBreak/>
        <mc:AlternateContent>
          <mc:Choice Requires="wps">
            <w:drawing>
              <wp:inline distT="0" distB="0" distL="0" distR="0" wp14:anchorId="7B675807" wp14:editId="51C10C30">
                <wp:extent cx="5820740" cy="5476875"/>
                <wp:effectExtent l="0" t="0" r="0" b="0"/>
                <wp:docPr id="130632734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912C4BF" id="drawing" o:spid="_x0000_s1026" style="width:458.35pt;height:4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7F8E6341" w14:textId="3E8463C5" w:rsidR="4A96AA29" w:rsidRPr="007711BB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2E287A42" w14:textId="487A5B6E" w:rsidR="00435C6B" w:rsidRPr="007711BB" w:rsidRDefault="00327AA1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Altri commenti</w:t>
      </w:r>
    </w:p>
    <w:p w14:paraId="75D8734E" w14:textId="008AEAB7" w:rsidR="00435C6B" w:rsidRPr="007711BB" w:rsidRDefault="00327AA1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Uno spazio per condividere ulteriori osservazioni e per iscriversi a eventuali discussioni di gruppo</w:t>
      </w:r>
    </w:p>
    <w:p w14:paraId="27D7B563" w14:textId="77777777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3D2145BE" w14:textId="44D26FB4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10. </w:t>
      </w:r>
      <w:r w:rsidR="00327AA1" w:rsidRPr="007711BB">
        <w:rPr>
          <w:rFonts w:ascii="Arial" w:hAnsi="Arial" w:cs="Arial"/>
          <w:sz w:val="28"/>
          <w:szCs w:val="28"/>
          <w:lang w:val="it-IT"/>
        </w:rPr>
        <w:t>Cosa potrebbe rendere i servizi sanitari o di assistenza sociale più efficaci per lei o per la sua famiglia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6C3C0E38" w14:textId="3E0288B4" w:rsidR="009008F2" w:rsidRPr="007711BB" w:rsidRDefault="6AF6D100" w:rsidP="47DD369C">
      <w:pPr>
        <w:spacing w:line="360" w:lineRule="auto"/>
        <w:rPr>
          <w:rFonts w:ascii="Arial" w:eastAsia="MS Mincho" w:hAnsi="Arial" w:cs="Arial"/>
          <w:sz w:val="28"/>
          <w:szCs w:val="28"/>
          <w:lang w:val="it-IT"/>
        </w:rPr>
      </w:pPr>
      <w:r w:rsidRPr="007711BB">
        <w:rPr>
          <w:noProof/>
          <w:lang w:val="it-IT"/>
        </w:rPr>
        <mc:AlternateContent>
          <mc:Choice Requires="wps">
            <w:drawing>
              <wp:inline distT="0" distB="0" distL="0" distR="0" wp14:anchorId="6588B968" wp14:editId="5B19950D">
                <wp:extent cx="5820740" cy="3609975"/>
                <wp:effectExtent l="0" t="0" r="0" b="0"/>
                <wp:docPr id="1358155698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38CBF86" id="drawing" o:spid="_x0000_s1026" style="width:458.3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7CD6886" w14:textId="7B3175F1" w:rsidR="4EF5C7D3" w:rsidRPr="007711BB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004EDAFF" w14:textId="54A86FC9" w:rsidR="00435C6B" w:rsidRPr="007711BB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11. </w:t>
      </w:r>
      <w:r w:rsidR="00327AA1" w:rsidRPr="007711BB">
        <w:rPr>
          <w:rFonts w:ascii="Arial" w:hAnsi="Arial" w:cs="Arial"/>
          <w:sz w:val="28"/>
          <w:szCs w:val="28"/>
          <w:lang w:val="it-IT"/>
        </w:rPr>
        <w:t>Sarebbe interessato/a a partecipare a una discussione di gruppo sui temi trattati in questo sondaggio</w:t>
      </w:r>
      <w:r w:rsidR="00270147" w:rsidRPr="007711BB">
        <w:rPr>
          <w:rFonts w:ascii="Arial" w:hAnsi="Arial" w:cs="Arial"/>
          <w:sz w:val="28"/>
          <w:szCs w:val="28"/>
          <w:lang w:val="it-IT"/>
        </w:rPr>
        <w:t xml:space="preserve">? </w:t>
      </w:r>
    </w:p>
    <w:p w14:paraId="6C340AA7" w14:textId="727B53F3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327AA1" w:rsidRPr="007711BB">
        <w:rPr>
          <w:rFonts w:ascii="Arial" w:hAnsi="Arial" w:cs="Arial"/>
          <w:sz w:val="28"/>
          <w:szCs w:val="28"/>
          <w:lang w:val="it-IT"/>
        </w:rPr>
        <w:t>Sì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, </w:t>
      </w:r>
      <w:r w:rsidR="00327AA1" w:rsidRPr="007711BB">
        <w:rPr>
          <w:rFonts w:ascii="Arial" w:hAnsi="Arial" w:cs="Arial"/>
          <w:sz w:val="28"/>
          <w:szCs w:val="28"/>
          <w:lang w:val="it-IT"/>
        </w:rPr>
        <w:t>di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person</w:t>
      </w:r>
      <w:r w:rsidR="00327AA1" w:rsidRPr="007711BB">
        <w:rPr>
          <w:rFonts w:ascii="Arial" w:hAnsi="Arial" w:cs="Arial"/>
          <w:sz w:val="28"/>
          <w:szCs w:val="28"/>
          <w:lang w:val="it-IT"/>
        </w:rPr>
        <w:t>a</w:t>
      </w:r>
    </w:p>
    <w:p w14:paraId="2389AB57" w14:textId="670850AB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327AA1" w:rsidRPr="007711BB">
        <w:rPr>
          <w:rFonts w:ascii="Arial" w:hAnsi="Arial" w:cs="Arial"/>
          <w:sz w:val="28"/>
          <w:szCs w:val="28"/>
          <w:lang w:val="it-IT"/>
        </w:rPr>
        <w:t>Sì</w:t>
      </w:r>
      <w:r w:rsidRPr="007711BB">
        <w:rPr>
          <w:rFonts w:ascii="Arial" w:hAnsi="Arial" w:cs="Arial"/>
          <w:sz w:val="28"/>
          <w:szCs w:val="28"/>
          <w:lang w:val="it-IT"/>
        </w:rPr>
        <w:t>, online</w:t>
      </w:r>
    </w:p>
    <w:p w14:paraId="737EE9DD" w14:textId="1515851C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No</w:t>
      </w:r>
    </w:p>
    <w:p w14:paraId="6521A76B" w14:textId="77777777" w:rsidR="009008F2" w:rsidRPr="007711BB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0C31F666" w14:textId="5C8E729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12.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La invitiamo a fornire il suo indirizzo email o numero di telefono, così da poterla contattare e aggiornarla sulle date delle discussioni di gruppo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: </w:t>
      </w:r>
    </w:p>
    <w:p w14:paraId="62BD9D4D" w14:textId="27E2DDC9" w:rsidR="009008F2" w:rsidRPr="007711BB" w:rsidRDefault="238E7BC8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noProof/>
          <w:lang w:val="it-IT"/>
        </w:rPr>
        <mc:AlternateContent>
          <mc:Choice Requires="wps">
            <w:drawing>
              <wp:inline distT="0" distB="0" distL="0" distR="0" wp14:anchorId="0BA37945" wp14:editId="1ACBD5EB">
                <wp:extent cx="5820740" cy="2524125"/>
                <wp:effectExtent l="0" t="0" r="0" b="0"/>
                <wp:docPr id="1299331500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E09F885" id="drawing" o:spid="_x0000_s1026" style="width:458.3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" fillcolor="white [3201]">
                <v:path arrowok="t"/>
                <w10:anchorlock/>
              </v:rect>
            </w:pict>
          </mc:Fallback>
        </mc:AlternateContent>
      </w:r>
    </w:p>
    <w:p w14:paraId="31AB93E5" w14:textId="1348A6A9" w:rsidR="4A96AA29" w:rsidRPr="007711BB" w:rsidRDefault="4A96AA2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79C3B3A8" w14:textId="1A42B2D1" w:rsidR="4EF5C7D3" w:rsidRPr="007711BB" w:rsidRDefault="4EF5C7D3" w:rsidP="4EF5C7D3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73C6550F" w14:textId="1317F480" w:rsidR="00435C6B" w:rsidRPr="007711BB" w:rsidRDefault="00186C1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Domande per il monitoraggio di uguaglianza e diversità</w:t>
      </w:r>
    </w:p>
    <w:p w14:paraId="5713D391" w14:textId="463897A2" w:rsidR="00270147" w:rsidRPr="007711BB" w:rsidRDefault="00186C19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Vogliamo raccogliere opinioni da persone con esperienze diverse, perché sappiamo che l’accesso e l’u</w:t>
      </w:r>
      <w:r w:rsidR="000A220C" w:rsidRPr="007711BB">
        <w:rPr>
          <w:rFonts w:ascii="Arial" w:hAnsi="Arial" w:cs="Arial"/>
          <w:sz w:val="28"/>
          <w:szCs w:val="28"/>
          <w:lang w:val="it-IT"/>
        </w:rPr>
        <w:t>tilizz</w:t>
      </w:r>
      <w:r w:rsidRPr="007711BB">
        <w:rPr>
          <w:rFonts w:ascii="Arial" w:hAnsi="Arial" w:cs="Arial"/>
          <w:sz w:val="28"/>
          <w:szCs w:val="28"/>
          <w:lang w:val="it-IT"/>
        </w:rPr>
        <w:t>o dei servizi sanitari e di assistenza sociale possono variare in base alle caratteristiche personali</w:t>
      </w:r>
      <w:r w:rsidR="000A220C" w:rsidRPr="007711BB">
        <w:rPr>
          <w:rFonts w:ascii="Arial" w:hAnsi="Arial" w:cs="Arial"/>
          <w:sz w:val="28"/>
          <w:szCs w:val="28"/>
          <w:lang w:val="it-IT"/>
        </w:rPr>
        <w:t xml:space="preserve"> di ciascun individuo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. Le sue risposte alle domande seguenti ci aiuteranno a </w:t>
      </w:r>
      <w:r w:rsidR="000A220C" w:rsidRPr="007711BB">
        <w:rPr>
          <w:rFonts w:ascii="Arial" w:hAnsi="Arial" w:cs="Arial"/>
          <w:sz w:val="28"/>
          <w:szCs w:val="28"/>
          <w:lang w:val="it-IT"/>
        </w:rPr>
        <w:t>comprendere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meglio queste differenze</w:t>
      </w:r>
      <w:r w:rsidR="00270147" w:rsidRPr="007711BB">
        <w:rPr>
          <w:rFonts w:ascii="Arial" w:hAnsi="Arial" w:cs="Arial"/>
          <w:sz w:val="28"/>
          <w:szCs w:val="28"/>
          <w:lang w:val="it-IT"/>
        </w:rPr>
        <w:t>.</w:t>
      </w:r>
    </w:p>
    <w:p w14:paraId="5319EFAF" w14:textId="1E6BE081" w:rsidR="00435C6B" w:rsidRPr="007711BB" w:rsidRDefault="00186C19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b/>
          <w:bCs/>
          <w:sz w:val="28"/>
          <w:szCs w:val="28"/>
          <w:lang w:val="it-IT"/>
        </w:rPr>
        <w:t>Non è obbligatorio rispondere a queste domande se non lo desidera</w:t>
      </w:r>
      <w:r w:rsidR="00270147" w:rsidRPr="007711BB">
        <w:rPr>
          <w:rFonts w:ascii="Arial" w:hAnsi="Arial" w:cs="Arial"/>
          <w:b/>
          <w:bCs/>
          <w:sz w:val="28"/>
          <w:szCs w:val="28"/>
          <w:lang w:val="it-IT"/>
        </w:rPr>
        <w:t>.</w:t>
      </w:r>
    </w:p>
    <w:p w14:paraId="250CE0F2" w14:textId="23A92973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13.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Qual è la sua lingua preferita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6ABE061A" w14:textId="63B03499" w:rsidR="009008F2" w:rsidRPr="007711BB" w:rsidRDefault="68C60430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noProof/>
          <w:lang w:val="it-IT"/>
        </w:rPr>
        <mc:AlternateContent>
          <mc:Choice Requires="wps">
            <w:drawing>
              <wp:inline distT="0" distB="0" distL="0" distR="0" wp14:anchorId="79D4E98C" wp14:editId="3987FA73">
                <wp:extent cx="5820740" cy="1733550"/>
                <wp:effectExtent l="0" t="0" r="0" b="0"/>
                <wp:docPr id="327196525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E4404A0" id="drawing" o:spid="_x0000_s1026" style="width:458.3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" fillcolor="white [3201]">
                <v:path arrowok="t"/>
                <w10:anchorlock/>
              </v:rect>
            </w:pict>
          </mc:Fallback>
        </mc:AlternateContent>
      </w:r>
    </w:p>
    <w:p w14:paraId="036805CB" w14:textId="77777777" w:rsidR="009008F2" w:rsidRPr="007711BB" w:rsidRDefault="009008F2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6CDA8E80" w14:textId="664BCFA3" w:rsidR="4A96AA29" w:rsidRPr="007711BB" w:rsidRDefault="4A96AA29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648BE9A8" w14:textId="5F2E9578" w:rsidR="4EF5C7D3" w:rsidRPr="007711BB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1118AF77" w14:textId="085BC5C0" w:rsidR="4EF5C7D3" w:rsidRPr="007711BB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7A1E6B9E" w14:textId="30377767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14.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Con quale genere si identifica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7C138614" w14:textId="52055610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Uomo</w:t>
      </w:r>
      <w:r w:rsidRPr="007711BB">
        <w:rPr>
          <w:rFonts w:ascii="Arial" w:hAnsi="Arial" w:cs="Arial"/>
          <w:sz w:val="28"/>
          <w:szCs w:val="28"/>
          <w:lang w:val="it-IT"/>
        </w:rPr>
        <w:t>/</w:t>
      </w:r>
      <w:r w:rsidR="007711BB" w:rsidRPr="007711BB">
        <w:rPr>
          <w:rFonts w:ascii="Arial" w:hAnsi="Arial" w:cs="Arial"/>
          <w:sz w:val="28"/>
          <w:szCs w:val="28"/>
          <w:lang w:val="it-IT"/>
        </w:rPr>
        <w:t>r</w:t>
      </w:r>
      <w:r w:rsidR="00186C19" w:rsidRPr="007711BB">
        <w:rPr>
          <w:rFonts w:ascii="Arial" w:hAnsi="Arial" w:cs="Arial"/>
          <w:sz w:val="28"/>
          <w:szCs w:val="28"/>
          <w:lang w:val="it-IT"/>
        </w:rPr>
        <w:t>agazzo</w:t>
      </w:r>
    </w:p>
    <w:p w14:paraId="140BACDF" w14:textId="347BB88C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Donna</w:t>
      </w:r>
      <w:r w:rsidRPr="007711BB">
        <w:rPr>
          <w:rFonts w:ascii="Arial" w:hAnsi="Arial" w:cs="Arial"/>
          <w:sz w:val="28"/>
          <w:szCs w:val="28"/>
          <w:lang w:val="it-IT"/>
        </w:rPr>
        <w:t>/</w:t>
      </w:r>
      <w:r w:rsidR="007711BB" w:rsidRPr="007711BB">
        <w:rPr>
          <w:rFonts w:ascii="Arial" w:hAnsi="Arial" w:cs="Arial"/>
          <w:sz w:val="28"/>
          <w:szCs w:val="28"/>
          <w:lang w:val="it-IT"/>
        </w:rPr>
        <w:t>r</w:t>
      </w:r>
      <w:r w:rsidR="00186C19" w:rsidRPr="007711BB">
        <w:rPr>
          <w:rFonts w:ascii="Arial" w:hAnsi="Arial" w:cs="Arial"/>
          <w:sz w:val="28"/>
          <w:szCs w:val="28"/>
          <w:lang w:val="it-IT"/>
        </w:rPr>
        <w:t>agazza</w:t>
      </w:r>
    </w:p>
    <w:p w14:paraId="1EF3A761" w14:textId="678E788E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Non</w:t>
      </w:r>
      <w:r w:rsidR="00186C19" w:rsidRPr="007711BB">
        <w:rPr>
          <w:rFonts w:ascii="Arial" w:hAnsi="Arial" w:cs="Arial"/>
          <w:sz w:val="28"/>
          <w:szCs w:val="28"/>
          <w:lang w:val="it-IT"/>
        </w:rPr>
        <w:t xml:space="preserve"> binario</w:t>
      </w:r>
    </w:p>
    <w:p w14:paraId="47B94736" w14:textId="6EE8B25E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Preferisco non rispondere</w:t>
      </w:r>
    </w:p>
    <w:p w14:paraId="175E0AF1" w14:textId="2BBFAA47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Altro</w:t>
      </w:r>
    </w:p>
    <w:p w14:paraId="3BDD640E" w14:textId="2C0D33A5" w:rsidR="26309DDF" w:rsidRPr="007711BB" w:rsidRDefault="26309DDF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228E6D38" w14:textId="566B03A8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15.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Si considera una persona transgender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4D00BAA2" w14:textId="2DDE836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Sì</w:t>
      </w:r>
    </w:p>
    <w:p w14:paraId="3004C905" w14:textId="2EE6AE45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No</w:t>
      </w:r>
    </w:p>
    <w:p w14:paraId="42A09B6F" w14:textId="56B919F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Prefer</w:t>
      </w:r>
      <w:r w:rsidR="00186C19" w:rsidRPr="007711BB">
        <w:rPr>
          <w:rFonts w:ascii="Arial" w:hAnsi="Arial" w:cs="Arial"/>
          <w:sz w:val="28"/>
          <w:szCs w:val="28"/>
          <w:lang w:val="it-IT"/>
        </w:rPr>
        <w:t>isco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no</w:t>
      </w:r>
      <w:r w:rsidR="00186C19" w:rsidRPr="007711BB">
        <w:rPr>
          <w:rFonts w:ascii="Arial" w:hAnsi="Arial" w:cs="Arial"/>
          <w:sz w:val="28"/>
          <w:szCs w:val="28"/>
          <w:lang w:val="it-IT"/>
        </w:rPr>
        <w:t>n rispondere</w:t>
      </w:r>
    </w:p>
    <w:p w14:paraId="216B2FFD" w14:textId="51A09D4C" w:rsidR="4EF5C7D3" w:rsidRPr="007711BB" w:rsidRDefault="4EF5C7D3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2677CA44" w14:textId="1D0F094E" w:rsidR="00435C6B" w:rsidRPr="007711BB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16.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Qual è il suo orientamento sessuale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5C975D7B" w14:textId="31D77842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Asessuale</w:t>
      </w:r>
    </w:p>
    <w:p w14:paraId="35EA1C2A" w14:textId="7F34B187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Bis</w:t>
      </w:r>
      <w:r w:rsidR="00186C19" w:rsidRPr="007711BB">
        <w:rPr>
          <w:rFonts w:ascii="Arial" w:hAnsi="Arial" w:cs="Arial"/>
          <w:sz w:val="28"/>
          <w:szCs w:val="28"/>
          <w:lang w:val="it-IT"/>
        </w:rPr>
        <w:t>essuale</w:t>
      </w:r>
    </w:p>
    <w:p w14:paraId="714740FC" w14:textId="68B0B090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Gay</w:t>
      </w:r>
    </w:p>
    <w:p w14:paraId="5594F98F" w14:textId="2CCA591C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Lesbi</w:t>
      </w:r>
      <w:r w:rsidR="00186C19" w:rsidRPr="007711BB">
        <w:rPr>
          <w:rFonts w:ascii="Arial" w:hAnsi="Arial" w:cs="Arial"/>
          <w:sz w:val="28"/>
          <w:szCs w:val="28"/>
          <w:lang w:val="it-IT"/>
        </w:rPr>
        <w:t>ca</w:t>
      </w:r>
    </w:p>
    <w:p w14:paraId="4F36C016" w14:textId="126291C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Eterosessuale</w:t>
      </w:r>
    </w:p>
    <w:p w14:paraId="0273DD5E" w14:textId="5D0611AC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Pan</w:t>
      </w:r>
      <w:r w:rsidR="00186C19" w:rsidRPr="007711BB">
        <w:rPr>
          <w:rFonts w:ascii="Arial" w:hAnsi="Arial" w:cs="Arial"/>
          <w:sz w:val="28"/>
          <w:szCs w:val="28"/>
          <w:lang w:val="it-IT"/>
        </w:rPr>
        <w:t>sessuale</w:t>
      </w:r>
    </w:p>
    <w:p w14:paraId="32001CAA" w14:textId="13BF17C8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Preferisco non rispondere</w:t>
      </w:r>
    </w:p>
    <w:p w14:paraId="09378E5A" w14:textId="4C34AF97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186C19" w:rsidRPr="007711BB">
        <w:rPr>
          <w:rFonts w:ascii="Arial" w:hAnsi="Arial" w:cs="Arial"/>
          <w:sz w:val="28"/>
          <w:szCs w:val="28"/>
          <w:lang w:val="it-IT"/>
        </w:rPr>
        <w:t>Altro</w:t>
      </w:r>
    </w:p>
    <w:p w14:paraId="45084A69" w14:textId="436676B6" w:rsidR="26309DDF" w:rsidRPr="007711BB" w:rsidRDefault="26309DDF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75FF0C31" w14:textId="5456EE79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17.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Qual è la sua data di nascita</w:t>
      </w:r>
      <w:r w:rsidRPr="007711BB">
        <w:rPr>
          <w:rFonts w:ascii="Arial" w:hAnsi="Arial" w:cs="Arial"/>
          <w:sz w:val="28"/>
          <w:szCs w:val="28"/>
          <w:lang w:val="it-IT"/>
        </w:rPr>
        <w:t>? (</w:t>
      </w:r>
      <w:r w:rsidR="00F61F59" w:rsidRPr="007711BB">
        <w:rPr>
          <w:rFonts w:ascii="Arial" w:hAnsi="Arial" w:cs="Arial"/>
          <w:sz w:val="28"/>
          <w:szCs w:val="28"/>
          <w:lang w:val="it-IT"/>
        </w:rPr>
        <w:t>Indichi mese e anno</w:t>
      </w:r>
      <w:r w:rsidRPr="007711BB">
        <w:rPr>
          <w:rFonts w:ascii="Arial" w:hAnsi="Arial" w:cs="Arial"/>
          <w:sz w:val="28"/>
          <w:szCs w:val="28"/>
          <w:lang w:val="it-IT"/>
        </w:rPr>
        <w:t>)</w:t>
      </w:r>
    </w:p>
    <w:p w14:paraId="0BC91987" w14:textId="6E74615C" w:rsidR="009008F2" w:rsidRPr="007711BB" w:rsidRDefault="62DABA62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noProof/>
          <w:lang w:val="it-IT"/>
        </w:rPr>
        <mc:AlternateContent>
          <mc:Choice Requires="wps">
            <w:drawing>
              <wp:inline distT="0" distB="0" distL="0" distR="0" wp14:anchorId="781A9771" wp14:editId="1FB995E2">
                <wp:extent cx="5820740" cy="762000"/>
                <wp:effectExtent l="0" t="0" r="0" b="0"/>
                <wp:docPr id="1583514447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2362061" id="drawing" o:spid="_x0000_s1026" style="width:458.3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" fillcolor="white [3201]">
                <v:path arrowok="t"/>
                <w10:anchorlock/>
              </v:rect>
            </w:pict>
          </mc:Fallback>
        </mc:AlternateContent>
      </w:r>
    </w:p>
    <w:p w14:paraId="57E5E6D7" w14:textId="476A4E02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18.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Qual è la sua etnia? L’origine etnica non riguarda la nazionalità, il luogo di nascita o la cittadinanza, ma il gruppo con cui si identifica. Selezioni la casella corrispondente</w:t>
      </w:r>
      <w:r w:rsidRPr="007711BB">
        <w:rPr>
          <w:rFonts w:ascii="Arial" w:hAnsi="Arial" w:cs="Arial"/>
          <w:sz w:val="28"/>
          <w:szCs w:val="28"/>
          <w:lang w:val="it-IT"/>
        </w:rPr>
        <w:t>:</w:t>
      </w:r>
    </w:p>
    <w:p w14:paraId="29D5B4DA" w14:textId="352892C7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Banglad</w:t>
      </w:r>
      <w:r w:rsidR="00F61F59" w:rsidRPr="007711BB">
        <w:rPr>
          <w:rFonts w:ascii="Arial" w:hAnsi="Arial" w:cs="Arial"/>
          <w:sz w:val="28"/>
          <w:szCs w:val="28"/>
          <w:lang w:val="it-IT"/>
        </w:rPr>
        <w:t>ese</w:t>
      </w:r>
    </w:p>
    <w:p w14:paraId="0687D482" w14:textId="7093BE39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Cinese</w:t>
      </w:r>
    </w:p>
    <w:p w14:paraId="23F03361" w14:textId="6EF57A0E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Indian</w:t>
      </w:r>
      <w:r w:rsidR="00F61F59" w:rsidRPr="007711BB">
        <w:rPr>
          <w:rFonts w:ascii="Arial" w:hAnsi="Arial" w:cs="Arial"/>
          <w:sz w:val="28"/>
          <w:szCs w:val="28"/>
          <w:lang w:val="it-IT"/>
        </w:rPr>
        <w:t>o</w:t>
      </w:r>
    </w:p>
    <w:p w14:paraId="50EFD3E6" w14:textId="0997EFFC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Pakistan</w:t>
      </w:r>
      <w:r w:rsidR="00F61F59" w:rsidRPr="007711BB">
        <w:rPr>
          <w:rFonts w:ascii="Arial" w:hAnsi="Arial" w:cs="Arial"/>
          <w:sz w:val="28"/>
          <w:szCs w:val="28"/>
          <w:lang w:val="it-IT"/>
        </w:rPr>
        <w:t>o</w:t>
      </w:r>
    </w:p>
    <w:p w14:paraId="1BA0F938" w14:textId="33641FCE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Africano di origine nera</w:t>
      </w:r>
    </w:p>
    <w:p w14:paraId="0985AAF2" w14:textId="2BEE3F25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Caraibico di origine nera</w:t>
      </w:r>
    </w:p>
    <w:p w14:paraId="67FBB1F8" w14:textId="770D51B8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Asi</w:t>
      </w:r>
      <w:r w:rsidR="00F61F59" w:rsidRPr="007711BB">
        <w:rPr>
          <w:rFonts w:ascii="Arial" w:hAnsi="Arial" w:cs="Arial"/>
          <w:sz w:val="28"/>
          <w:szCs w:val="28"/>
          <w:lang w:val="it-IT"/>
        </w:rPr>
        <w:t>atico e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bianco</w:t>
      </w:r>
    </w:p>
    <w:p w14:paraId="3DE76FCE" w14:textId="1FFA9536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Africano di origine nera e bianco</w:t>
      </w:r>
    </w:p>
    <w:p w14:paraId="72B8FD36" w14:textId="42537A26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Caraibico di origine nera e bianco</w:t>
      </w:r>
    </w:p>
    <w:p w14:paraId="3DD6F67B" w14:textId="1F7473AA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Bianco gallese/inglese/scozzese/irlandese del Nord/britannico</w:t>
      </w:r>
    </w:p>
    <w:p w14:paraId="7ABA9BE1" w14:textId="6C71D490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262A8F" w:rsidRPr="007711BB">
        <w:rPr>
          <w:rFonts w:ascii="Arial" w:hAnsi="Arial" w:cs="Arial"/>
          <w:sz w:val="28"/>
          <w:szCs w:val="28"/>
          <w:lang w:val="it-IT"/>
        </w:rPr>
        <w:t>Nomade bianco</w:t>
      </w:r>
      <w:r w:rsidR="00F61F59" w:rsidRPr="007711BB">
        <w:rPr>
          <w:rFonts w:ascii="Arial" w:hAnsi="Arial" w:cs="Arial"/>
          <w:sz w:val="28"/>
          <w:szCs w:val="28"/>
          <w:lang w:val="it-IT"/>
        </w:rPr>
        <w:t xml:space="preserve"> o </w:t>
      </w:r>
      <w:r w:rsidR="00F61F59" w:rsidRPr="007711BB">
        <w:rPr>
          <w:rFonts w:ascii="Arial" w:hAnsi="Arial" w:cs="Arial"/>
          <w:i/>
          <w:iCs/>
          <w:sz w:val="28"/>
          <w:szCs w:val="28"/>
          <w:lang w:val="it-IT"/>
        </w:rPr>
        <w:t>Pavee</w:t>
      </w:r>
      <w:r w:rsidR="007711BB">
        <w:rPr>
          <w:rFonts w:ascii="Arial" w:hAnsi="Arial" w:cs="Arial"/>
          <w:sz w:val="28"/>
          <w:szCs w:val="28"/>
          <w:lang w:val="it-IT"/>
        </w:rPr>
        <w:t xml:space="preserve"> (</w:t>
      </w:r>
      <w:r w:rsidR="007711BB" w:rsidRPr="007711BB">
        <w:rPr>
          <w:rFonts w:ascii="Arial" w:hAnsi="Arial" w:cs="Arial"/>
          <w:sz w:val="28"/>
          <w:szCs w:val="28"/>
          <w:lang w:val="it-IT"/>
        </w:rPr>
        <w:t>popolo nomade di origine irlandese</w:t>
      </w:r>
      <w:r w:rsidR="007711BB">
        <w:rPr>
          <w:rFonts w:ascii="Arial" w:hAnsi="Arial" w:cs="Arial"/>
          <w:sz w:val="28"/>
          <w:szCs w:val="28"/>
          <w:lang w:val="it-IT"/>
        </w:rPr>
        <w:t>)</w:t>
      </w:r>
    </w:p>
    <w:p w14:paraId="63FB06B7" w14:textId="622BBF2D" w:rsidR="00435C6B" w:rsidRPr="007711BB" w:rsidRDefault="00270147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Arab</w:t>
      </w:r>
      <w:r w:rsidR="00F61F59" w:rsidRPr="007711BB">
        <w:rPr>
          <w:rFonts w:ascii="Arial" w:hAnsi="Arial" w:cs="Arial"/>
          <w:sz w:val="28"/>
          <w:szCs w:val="28"/>
          <w:lang w:val="it-IT"/>
        </w:rPr>
        <w:t>o</w:t>
      </w:r>
    </w:p>
    <w:p w14:paraId="303D7D9D" w14:textId="23575D82" w:rsidR="00435C6B" w:rsidRPr="007711BB" w:rsidRDefault="5FE0074D" w:rsidP="47DD369C">
      <w:pPr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Altro</w:t>
      </w:r>
    </w:p>
    <w:p w14:paraId="0F5989CE" w14:textId="77994CE0" w:rsidR="4A96AA29" w:rsidRPr="007711BB" w:rsidRDefault="4A96AA29" w:rsidP="47DD369C">
      <w:pPr>
        <w:rPr>
          <w:rFonts w:ascii="Arial" w:hAnsi="Arial" w:cs="Arial"/>
          <w:sz w:val="28"/>
          <w:szCs w:val="28"/>
          <w:lang w:val="it-IT"/>
        </w:rPr>
      </w:pPr>
    </w:p>
    <w:p w14:paraId="623EB5B2" w14:textId="35266767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19.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Qual è la sua religione o credo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1ACD6A59" w14:textId="156519A7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Buddism</w:t>
      </w:r>
      <w:r w:rsidR="00F61F59" w:rsidRPr="007711BB">
        <w:rPr>
          <w:rFonts w:ascii="Arial" w:hAnsi="Arial" w:cs="Arial"/>
          <w:sz w:val="28"/>
          <w:szCs w:val="28"/>
          <w:lang w:val="it-IT"/>
        </w:rPr>
        <w:t>o</w:t>
      </w:r>
    </w:p>
    <w:p w14:paraId="55759566" w14:textId="404F98D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C</w:t>
      </w:r>
      <w:r w:rsidR="00F61F59" w:rsidRPr="007711BB">
        <w:rPr>
          <w:rFonts w:ascii="Arial" w:hAnsi="Arial" w:cs="Arial"/>
          <w:sz w:val="28"/>
          <w:szCs w:val="28"/>
          <w:lang w:val="it-IT"/>
        </w:rPr>
        <w:t>ristianesimo</w:t>
      </w:r>
    </w:p>
    <w:p w14:paraId="1AF14552" w14:textId="2440E4F1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I</w:t>
      </w:r>
      <w:r w:rsidRPr="007711BB">
        <w:rPr>
          <w:rFonts w:ascii="Arial" w:hAnsi="Arial" w:cs="Arial"/>
          <w:sz w:val="28"/>
          <w:szCs w:val="28"/>
          <w:lang w:val="it-IT"/>
        </w:rPr>
        <w:t>nduism</w:t>
      </w:r>
      <w:r w:rsidR="00F61F59" w:rsidRPr="007711BB">
        <w:rPr>
          <w:rFonts w:ascii="Arial" w:hAnsi="Arial" w:cs="Arial"/>
          <w:sz w:val="28"/>
          <w:szCs w:val="28"/>
          <w:lang w:val="it-IT"/>
        </w:rPr>
        <w:t>o</w:t>
      </w:r>
    </w:p>
    <w:p w14:paraId="34FD1768" w14:textId="45FC046F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Islam</w:t>
      </w:r>
    </w:p>
    <w:p w14:paraId="6C77C898" w14:textId="4279F74A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Ebraismo</w:t>
      </w:r>
    </w:p>
    <w:p w14:paraId="4A576AED" w14:textId="5C10A08E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Sikhism</w:t>
      </w:r>
      <w:r w:rsidR="00F61F59" w:rsidRPr="007711BB">
        <w:rPr>
          <w:rFonts w:ascii="Arial" w:hAnsi="Arial" w:cs="Arial"/>
          <w:sz w:val="28"/>
          <w:szCs w:val="28"/>
          <w:lang w:val="it-IT"/>
        </w:rPr>
        <w:t>o</w:t>
      </w:r>
    </w:p>
    <w:p w14:paraId="16ADDBBE" w14:textId="7ABE546A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Ateism</w:t>
      </w:r>
      <w:r w:rsidR="00F61F59" w:rsidRPr="007711BB">
        <w:rPr>
          <w:rFonts w:ascii="Arial" w:hAnsi="Arial" w:cs="Arial"/>
          <w:sz w:val="28"/>
          <w:szCs w:val="28"/>
          <w:lang w:val="it-IT"/>
        </w:rPr>
        <w:t>o</w:t>
      </w:r>
    </w:p>
    <w:p w14:paraId="26D3D31A" w14:textId="19EA89DD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</w:t>
      </w:r>
      <w:r w:rsidR="00F61F59" w:rsidRPr="007711BB">
        <w:rPr>
          <w:rFonts w:ascii="Arial" w:hAnsi="Arial" w:cs="Arial"/>
          <w:sz w:val="28"/>
          <w:szCs w:val="28"/>
          <w:lang w:val="it-IT"/>
        </w:rPr>
        <w:t>essuna</w:t>
      </w:r>
      <w:r w:rsidRPr="007711BB">
        <w:rPr>
          <w:rFonts w:ascii="Arial" w:hAnsi="Arial" w:cs="Arial"/>
          <w:sz w:val="28"/>
          <w:szCs w:val="28"/>
          <w:lang w:val="it-IT"/>
        </w:rPr>
        <w:t xml:space="preserve"> religion</w:t>
      </w:r>
      <w:r w:rsidR="00F61F59" w:rsidRPr="007711BB">
        <w:rPr>
          <w:rFonts w:ascii="Arial" w:hAnsi="Arial" w:cs="Arial"/>
          <w:sz w:val="28"/>
          <w:szCs w:val="28"/>
          <w:lang w:val="it-IT"/>
        </w:rPr>
        <w:t>e</w:t>
      </w:r>
    </w:p>
    <w:p w14:paraId="27566670" w14:textId="3262D244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Preferisco non rispondere</w:t>
      </w:r>
    </w:p>
    <w:p w14:paraId="4A686A46" w14:textId="3AD42244" w:rsidR="009008F2" w:rsidRPr="007711BB" w:rsidRDefault="00270147" w:rsidP="4EF5C7D3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F61F59" w:rsidRPr="007711BB">
        <w:rPr>
          <w:rFonts w:ascii="Arial" w:hAnsi="Arial" w:cs="Arial"/>
          <w:sz w:val="28"/>
          <w:szCs w:val="28"/>
          <w:lang w:val="it-IT"/>
        </w:rPr>
        <w:t>Altro</w:t>
      </w:r>
    </w:p>
    <w:p w14:paraId="11BF6161" w14:textId="56C46101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20.</w:t>
      </w:r>
      <w:r w:rsidR="009008F2"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="000D7701" w:rsidRPr="007711BB">
        <w:rPr>
          <w:rFonts w:ascii="Arial" w:hAnsi="Arial" w:cs="Arial"/>
          <w:sz w:val="28"/>
          <w:szCs w:val="28"/>
          <w:lang w:val="it-IT"/>
        </w:rPr>
        <w:t>Si considera una persona con disabilità</w:t>
      </w:r>
      <w:r w:rsidR="009008F2"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7607778A" w14:textId="4A38D5FF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0D7701" w:rsidRPr="007711BB">
        <w:rPr>
          <w:rFonts w:ascii="Arial" w:hAnsi="Arial" w:cs="Arial"/>
          <w:sz w:val="28"/>
          <w:szCs w:val="28"/>
          <w:lang w:val="it-IT"/>
        </w:rPr>
        <w:t>Sì</w:t>
      </w:r>
    </w:p>
    <w:p w14:paraId="1781D6E8" w14:textId="263C7374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9008F2" w:rsidRPr="007711BB">
        <w:rPr>
          <w:rFonts w:ascii="Arial" w:hAnsi="Arial" w:cs="Arial"/>
          <w:sz w:val="28"/>
          <w:szCs w:val="28"/>
          <w:lang w:val="it-IT"/>
        </w:rPr>
        <w:t>No</w:t>
      </w:r>
    </w:p>
    <w:p w14:paraId="6B1E39CD" w14:textId="1D13D0EE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0D7701" w:rsidRPr="007711BB">
        <w:rPr>
          <w:rFonts w:ascii="Arial" w:hAnsi="Arial" w:cs="Arial"/>
          <w:sz w:val="28"/>
          <w:szCs w:val="28"/>
          <w:lang w:val="it-IT"/>
        </w:rPr>
        <w:t>Preferisco non rispondere</w:t>
      </w:r>
    </w:p>
    <w:p w14:paraId="019C5E2B" w14:textId="6045CB45" w:rsidR="009008F2" w:rsidRPr="007711BB" w:rsidRDefault="000D7701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Se sì, indichi il tipo di disabilità di cui è portatore/trice</w:t>
      </w:r>
      <w:r w:rsidR="009008F2" w:rsidRPr="007711BB">
        <w:rPr>
          <w:rFonts w:ascii="Arial" w:hAnsi="Arial" w:cs="Arial"/>
          <w:sz w:val="28"/>
          <w:szCs w:val="28"/>
          <w:lang w:val="it-IT"/>
        </w:rPr>
        <w:t>:</w:t>
      </w:r>
    </w:p>
    <w:p w14:paraId="73198C22" w14:textId="3741C8F0" w:rsidR="4A96AA29" w:rsidRPr="007711BB" w:rsidRDefault="4A62E393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noProof/>
          <w:lang w:val="it-IT"/>
        </w:rPr>
        <w:lastRenderedPageBreak/>
        <mc:AlternateContent>
          <mc:Choice Requires="wps">
            <w:drawing>
              <wp:inline distT="0" distB="0" distL="0" distR="0" wp14:anchorId="64D61351" wp14:editId="34209A37">
                <wp:extent cx="5820740" cy="4295775"/>
                <wp:effectExtent l="0" t="0" r="0" b="0"/>
                <wp:docPr id="79006079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074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50C4C736" id="drawing" o:spid="_x0000_s1026" style="width:458.35pt;height:3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" fillcolor="white [3201]">
                <v:path arrowok="t"/>
                <w10:anchorlock/>
              </v:rect>
            </w:pict>
          </mc:Fallback>
        </mc:AlternateContent>
      </w:r>
    </w:p>
    <w:p w14:paraId="1CB3B93B" w14:textId="3D0907F9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21.</w:t>
      </w:r>
      <w:r w:rsidR="009008F2" w:rsidRPr="007711BB">
        <w:rPr>
          <w:rFonts w:ascii="Arial" w:hAnsi="Arial" w:cs="Arial"/>
          <w:sz w:val="28"/>
          <w:szCs w:val="28"/>
          <w:lang w:val="it-IT"/>
        </w:rPr>
        <w:t xml:space="preserve"> </w:t>
      </w:r>
      <w:r w:rsidR="000D7701" w:rsidRPr="007711BB">
        <w:rPr>
          <w:rFonts w:ascii="Arial" w:hAnsi="Arial" w:cs="Arial"/>
          <w:sz w:val="28"/>
          <w:szCs w:val="28"/>
          <w:lang w:val="it-IT"/>
        </w:rPr>
        <w:t>Si prende cura o offre aiuto o supporto a un familiare, amico o vicino di casa a causa di disabilità fisica a lungo termine, difficoltà di apprendimento, problemi di salute mentale o problemi legati all’età</w:t>
      </w:r>
      <w:r w:rsidR="009008F2"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35D5DCD5" w14:textId="2932F3D6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</w:t>
      </w:r>
      <w:r w:rsidR="000D7701" w:rsidRPr="007711BB">
        <w:rPr>
          <w:rFonts w:ascii="Arial" w:hAnsi="Arial" w:cs="Arial"/>
          <w:sz w:val="28"/>
          <w:szCs w:val="28"/>
          <w:lang w:val="it-IT"/>
        </w:rPr>
        <w:t xml:space="preserve"> Sì</w:t>
      </w:r>
    </w:p>
    <w:p w14:paraId="6885AD65" w14:textId="2EB3CC2A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9008F2" w:rsidRPr="007711BB">
        <w:rPr>
          <w:rFonts w:ascii="Arial" w:hAnsi="Arial" w:cs="Arial"/>
          <w:sz w:val="28"/>
          <w:szCs w:val="28"/>
          <w:lang w:val="it-IT"/>
        </w:rPr>
        <w:t>No</w:t>
      </w:r>
    </w:p>
    <w:p w14:paraId="6B59E99C" w14:textId="36CE013F" w:rsidR="009008F2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9008F2" w:rsidRPr="007711BB">
        <w:rPr>
          <w:rFonts w:ascii="Arial" w:hAnsi="Arial" w:cs="Arial"/>
          <w:sz w:val="28"/>
          <w:szCs w:val="28"/>
          <w:lang w:val="it-IT"/>
        </w:rPr>
        <w:t>Prefer</w:t>
      </w:r>
      <w:r w:rsidR="000D7701" w:rsidRPr="007711BB">
        <w:rPr>
          <w:rFonts w:ascii="Arial" w:hAnsi="Arial" w:cs="Arial"/>
          <w:sz w:val="28"/>
          <w:szCs w:val="28"/>
          <w:lang w:val="it-IT"/>
        </w:rPr>
        <w:t>isco non rispondere</w:t>
      </w:r>
    </w:p>
    <w:p w14:paraId="53E6DE08" w14:textId="7363F16A" w:rsidR="00435C6B" w:rsidRPr="007711BB" w:rsidRDefault="00435C6B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05079E40" w14:textId="2FF61771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22. </w:t>
      </w:r>
      <w:r w:rsidR="000D7701" w:rsidRPr="007711BB">
        <w:rPr>
          <w:rFonts w:ascii="Arial" w:hAnsi="Arial" w:cs="Arial"/>
          <w:sz w:val="28"/>
          <w:szCs w:val="28"/>
          <w:lang w:val="it-IT"/>
        </w:rPr>
        <w:t>È attualmente in gravidanza o lo è stata nell’ultimo anno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104EBA05" w14:textId="2C61DF37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lastRenderedPageBreak/>
        <w:t xml:space="preserve">[ ] </w:t>
      </w:r>
      <w:r w:rsidR="000D7701" w:rsidRPr="007711BB">
        <w:rPr>
          <w:rFonts w:ascii="Arial" w:hAnsi="Arial" w:cs="Arial"/>
          <w:sz w:val="28"/>
          <w:szCs w:val="28"/>
          <w:lang w:val="it-IT"/>
        </w:rPr>
        <w:t>Sì</w:t>
      </w:r>
    </w:p>
    <w:p w14:paraId="37431135" w14:textId="07A1D27B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No</w:t>
      </w:r>
    </w:p>
    <w:p w14:paraId="5AE0C866" w14:textId="6D8074E6" w:rsidR="00435C6B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>[ ] Prefe</w:t>
      </w:r>
      <w:r w:rsidR="000D7701" w:rsidRPr="007711BB">
        <w:rPr>
          <w:rFonts w:ascii="Arial" w:hAnsi="Arial" w:cs="Arial"/>
          <w:sz w:val="28"/>
          <w:szCs w:val="28"/>
          <w:lang w:val="it-IT"/>
        </w:rPr>
        <w:t>risco non rispondere</w:t>
      </w:r>
    </w:p>
    <w:p w14:paraId="6E4703A9" w14:textId="694A639D" w:rsidR="4A96AA29" w:rsidRPr="007711BB" w:rsidRDefault="4A96AA29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</w:p>
    <w:p w14:paraId="258DCE0F" w14:textId="0E417A9B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23. </w:t>
      </w:r>
      <w:r w:rsidR="000D7701" w:rsidRPr="007711BB">
        <w:rPr>
          <w:rFonts w:ascii="Arial" w:hAnsi="Arial" w:cs="Arial"/>
          <w:sz w:val="28"/>
          <w:szCs w:val="28"/>
          <w:lang w:val="it-IT"/>
        </w:rPr>
        <w:t>Quale delle seguenti opzioni descrive meglio la sua situazione economica</w:t>
      </w:r>
      <w:r w:rsidRPr="007711BB">
        <w:rPr>
          <w:rFonts w:ascii="Arial" w:hAnsi="Arial" w:cs="Arial"/>
          <w:sz w:val="28"/>
          <w:szCs w:val="28"/>
          <w:lang w:val="it-IT"/>
        </w:rPr>
        <w:t>?</w:t>
      </w:r>
    </w:p>
    <w:p w14:paraId="07169C5A" w14:textId="2D6B7276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0D7701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Ho più che abbastanza per le necessità di base e un ampio margine di reddito disponibile da poter </w:t>
      </w:r>
      <w:r w:rsidR="007711BB" w:rsidRPr="007711BB">
        <w:rPr>
          <w:rFonts w:ascii="Arial" w:hAnsi="Arial" w:cs="Arial"/>
          <w:b/>
          <w:bCs/>
          <w:sz w:val="28"/>
          <w:szCs w:val="28"/>
          <w:lang w:val="it-IT"/>
        </w:rPr>
        <w:t>mettere da parte</w:t>
      </w:r>
      <w:r w:rsidR="000D7701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 o spendere in extra o svago</w:t>
      </w:r>
    </w:p>
    <w:p w14:paraId="7B86C275" w14:textId="361CE96C" w:rsidR="00270147" w:rsidRPr="007711BB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0D7701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Ho più che abbastanza per le necessità di base e un piccolo margine di reddito disponibile da poter </w:t>
      </w:r>
      <w:r w:rsidR="007711BB" w:rsidRPr="007711BB">
        <w:rPr>
          <w:rFonts w:ascii="Arial" w:hAnsi="Arial" w:cs="Arial"/>
          <w:b/>
          <w:bCs/>
          <w:sz w:val="28"/>
          <w:szCs w:val="28"/>
          <w:lang w:val="it-IT"/>
        </w:rPr>
        <w:t>mettere da parte</w:t>
      </w:r>
      <w:r w:rsidR="000D7701" w:rsidRPr="007711BB">
        <w:rPr>
          <w:rFonts w:ascii="Arial" w:hAnsi="Arial" w:cs="Arial"/>
          <w:b/>
          <w:bCs/>
          <w:sz w:val="28"/>
          <w:szCs w:val="28"/>
          <w:lang w:val="it-IT"/>
        </w:rPr>
        <w:t xml:space="preserve"> o spendere in extra o svago</w:t>
      </w:r>
    </w:p>
    <w:p w14:paraId="7BDEF43E" w14:textId="185A3679" w:rsidR="00270147" w:rsidRPr="007711BB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0D7701" w:rsidRPr="007711BB">
        <w:rPr>
          <w:rFonts w:ascii="Arial" w:hAnsi="Arial" w:cs="Arial"/>
          <w:b/>
          <w:bCs/>
          <w:sz w:val="28"/>
          <w:szCs w:val="28"/>
          <w:lang w:val="it-IT"/>
        </w:rPr>
        <w:t>Ho appena abbastanza per le necessità di base e poco altro</w:t>
      </w:r>
    </w:p>
    <w:p w14:paraId="334CE489" w14:textId="0963A090" w:rsidR="00270147" w:rsidRPr="007711BB" w:rsidRDefault="00270147" w:rsidP="47DD369C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7711BB" w:rsidRPr="007711BB">
        <w:rPr>
          <w:rFonts w:ascii="Arial" w:hAnsi="Arial" w:cs="Arial"/>
          <w:b/>
          <w:bCs/>
          <w:sz w:val="28"/>
          <w:szCs w:val="28"/>
          <w:lang w:val="it-IT"/>
        </w:rPr>
        <w:t>N</w:t>
      </w:r>
      <w:r w:rsidR="000D7701" w:rsidRPr="007711BB">
        <w:rPr>
          <w:rFonts w:ascii="Arial" w:hAnsi="Arial" w:cs="Arial"/>
          <w:b/>
          <w:bCs/>
          <w:sz w:val="28"/>
          <w:szCs w:val="28"/>
          <w:lang w:val="it-IT"/>
        </w:rPr>
        <w:t>on ho abbastanza per le necessità di base e a volte rischio di rimanere senza soldi</w:t>
      </w:r>
    </w:p>
    <w:p w14:paraId="77AE76C2" w14:textId="445FB87B" w:rsidR="00435C6B" w:rsidRPr="007711BB" w:rsidRDefault="00270147" w:rsidP="47DD369C">
      <w:pPr>
        <w:spacing w:line="360" w:lineRule="auto"/>
        <w:rPr>
          <w:rFonts w:ascii="Arial" w:hAnsi="Arial" w:cs="Arial"/>
          <w:b/>
          <w:bCs/>
          <w:sz w:val="28"/>
          <w:szCs w:val="28"/>
          <w:lang w:val="it-IT"/>
        </w:rPr>
      </w:pPr>
      <w:r w:rsidRPr="007711BB">
        <w:rPr>
          <w:rFonts w:ascii="Arial" w:hAnsi="Arial" w:cs="Arial"/>
          <w:sz w:val="28"/>
          <w:szCs w:val="28"/>
          <w:lang w:val="it-IT"/>
        </w:rPr>
        <w:t xml:space="preserve">[ ] </w:t>
      </w:r>
      <w:r w:rsidR="00262A8F" w:rsidRPr="007711BB">
        <w:rPr>
          <w:rFonts w:ascii="Arial" w:hAnsi="Arial" w:cs="Arial"/>
          <w:b/>
          <w:bCs/>
          <w:sz w:val="28"/>
          <w:szCs w:val="28"/>
          <w:lang w:val="it-IT"/>
        </w:rPr>
        <w:t>Non so/preferisco non rispondere</w:t>
      </w:r>
    </w:p>
    <w:sectPr w:rsidR="00435C6B" w:rsidRPr="007711BB" w:rsidSect="0003461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E311" w14:textId="77777777" w:rsidR="00E62A35" w:rsidRDefault="00E62A35">
      <w:pPr>
        <w:spacing w:after="0" w:line="240" w:lineRule="auto"/>
      </w:pPr>
      <w:r>
        <w:separator/>
      </w:r>
    </w:p>
  </w:endnote>
  <w:endnote w:type="continuationSeparator" w:id="0">
    <w:p w14:paraId="1E04E8F3" w14:textId="77777777" w:rsidR="00E62A35" w:rsidRDefault="00E6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6309DDF" w14:paraId="0C9EAAFD" w14:textId="77777777" w:rsidTr="26309DDF">
      <w:trPr>
        <w:trHeight w:val="300"/>
      </w:trPr>
      <w:tc>
        <w:tcPr>
          <w:tcW w:w="2880" w:type="dxa"/>
        </w:tcPr>
        <w:p w14:paraId="116508D8" w14:textId="0C779323" w:rsidR="26309DDF" w:rsidRDefault="26309DDF" w:rsidP="26309DDF">
          <w:pPr>
            <w:pStyle w:val="Header"/>
            <w:ind w:left="-115"/>
          </w:pPr>
        </w:p>
      </w:tc>
      <w:tc>
        <w:tcPr>
          <w:tcW w:w="2880" w:type="dxa"/>
        </w:tcPr>
        <w:p w14:paraId="03E9D19F" w14:textId="08B68D98" w:rsidR="26309DDF" w:rsidRDefault="26309DDF" w:rsidP="26309DDF">
          <w:pPr>
            <w:pStyle w:val="Header"/>
            <w:jc w:val="center"/>
          </w:pPr>
        </w:p>
      </w:tc>
      <w:tc>
        <w:tcPr>
          <w:tcW w:w="2880" w:type="dxa"/>
        </w:tcPr>
        <w:p w14:paraId="26822537" w14:textId="6DD3CAFE" w:rsidR="26309DDF" w:rsidRDefault="26309DDF" w:rsidP="26309DDF">
          <w:pPr>
            <w:pStyle w:val="Header"/>
            <w:ind w:right="-115"/>
            <w:jc w:val="right"/>
          </w:pPr>
        </w:p>
      </w:tc>
    </w:tr>
  </w:tbl>
  <w:p w14:paraId="4DAD9ED2" w14:textId="46127786" w:rsidR="26309DDF" w:rsidRDefault="26309DDF" w:rsidP="26309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4BCC" w14:textId="77777777" w:rsidR="00E62A35" w:rsidRDefault="00E62A35">
      <w:pPr>
        <w:spacing w:after="0" w:line="240" w:lineRule="auto"/>
      </w:pPr>
      <w:r>
        <w:separator/>
      </w:r>
    </w:p>
  </w:footnote>
  <w:footnote w:type="continuationSeparator" w:id="0">
    <w:p w14:paraId="5AFF9863" w14:textId="77777777" w:rsidR="00E62A35" w:rsidRDefault="00E6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5872"/>
    </w:tblGrid>
    <w:tr w:rsidR="26309DDF" w14:paraId="7815F389" w14:textId="77777777" w:rsidTr="26309DDF">
      <w:trPr>
        <w:trHeight w:val="300"/>
      </w:trPr>
      <w:tc>
        <w:tcPr>
          <w:tcW w:w="2880" w:type="dxa"/>
        </w:tcPr>
        <w:p w14:paraId="2709C0E9" w14:textId="5B1600AD" w:rsidR="26309DDF" w:rsidRDefault="26309DDF" w:rsidP="26309DDF">
          <w:pPr>
            <w:ind w:left="-115"/>
          </w:pPr>
          <w:r>
            <w:rPr>
              <w:noProof/>
            </w:rPr>
            <w:drawing>
              <wp:inline distT="0" distB="0" distL="0" distR="0" wp14:anchorId="3C813BF8" wp14:editId="4081D633">
                <wp:extent cx="1695450" cy="733425"/>
                <wp:effectExtent l="0" t="0" r="0" b="0"/>
                <wp:docPr id="1730201097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020109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</w:tcPr>
        <w:p w14:paraId="2B24236B" w14:textId="44191794" w:rsidR="26309DDF" w:rsidRDefault="26309DDF" w:rsidP="26309DDF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FCE775A" wp14:editId="19FD7090">
                <wp:extent cx="3430715" cy="848042"/>
                <wp:effectExtent l="0" t="0" r="0" b="0"/>
                <wp:docPr id="100861276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61276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715" cy="84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54E469" w14:textId="049BE6BD" w:rsidR="26309DDF" w:rsidRDefault="26309DDF" w:rsidP="26309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B73299"/>
    <w:multiLevelType w:val="hybridMultilevel"/>
    <w:tmpl w:val="975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47015">
    <w:abstractNumId w:val="8"/>
  </w:num>
  <w:num w:numId="2" w16cid:durableId="263073814">
    <w:abstractNumId w:val="6"/>
  </w:num>
  <w:num w:numId="3" w16cid:durableId="426384562">
    <w:abstractNumId w:val="5"/>
  </w:num>
  <w:num w:numId="4" w16cid:durableId="1794864253">
    <w:abstractNumId w:val="4"/>
  </w:num>
  <w:num w:numId="5" w16cid:durableId="1159493071">
    <w:abstractNumId w:val="7"/>
  </w:num>
  <w:num w:numId="6" w16cid:durableId="990720372">
    <w:abstractNumId w:val="3"/>
  </w:num>
  <w:num w:numId="7" w16cid:durableId="1410039628">
    <w:abstractNumId w:val="2"/>
  </w:num>
  <w:num w:numId="8" w16cid:durableId="369455128">
    <w:abstractNumId w:val="1"/>
  </w:num>
  <w:num w:numId="9" w16cid:durableId="607469016">
    <w:abstractNumId w:val="0"/>
  </w:num>
  <w:num w:numId="10" w16cid:durableId="1905094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5B74"/>
    <w:rsid w:val="000A220C"/>
    <w:rsid w:val="000B4548"/>
    <w:rsid w:val="000D7701"/>
    <w:rsid w:val="0015074B"/>
    <w:rsid w:val="00186C19"/>
    <w:rsid w:val="00262A8F"/>
    <w:rsid w:val="00270147"/>
    <w:rsid w:val="0029639D"/>
    <w:rsid w:val="003236FD"/>
    <w:rsid w:val="00323FAD"/>
    <w:rsid w:val="00326F90"/>
    <w:rsid w:val="00327AA1"/>
    <w:rsid w:val="003A46A9"/>
    <w:rsid w:val="003C2C98"/>
    <w:rsid w:val="003F427B"/>
    <w:rsid w:val="00435C6B"/>
    <w:rsid w:val="0047631A"/>
    <w:rsid w:val="00690070"/>
    <w:rsid w:val="006F1C29"/>
    <w:rsid w:val="00715C5D"/>
    <w:rsid w:val="00717D5F"/>
    <w:rsid w:val="007711BB"/>
    <w:rsid w:val="00814B94"/>
    <w:rsid w:val="00842639"/>
    <w:rsid w:val="008A1B0D"/>
    <w:rsid w:val="009008F2"/>
    <w:rsid w:val="009A5B31"/>
    <w:rsid w:val="009E5CF6"/>
    <w:rsid w:val="00A8337A"/>
    <w:rsid w:val="00AA1D8D"/>
    <w:rsid w:val="00AF6BA8"/>
    <w:rsid w:val="00B47730"/>
    <w:rsid w:val="00C1106E"/>
    <w:rsid w:val="00C53A19"/>
    <w:rsid w:val="00CB0664"/>
    <w:rsid w:val="00CC006C"/>
    <w:rsid w:val="00DA4BC7"/>
    <w:rsid w:val="00E62A35"/>
    <w:rsid w:val="00E85779"/>
    <w:rsid w:val="00E96F6F"/>
    <w:rsid w:val="00EA5A9D"/>
    <w:rsid w:val="00F61F59"/>
    <w:rsid w:val="00F83977"/>
    <w:rsid w:val="00FC693F"/>
    <w:rsid w:val="0234FCC8"/>
    <w:rsid w:val="02EE6C60"/>
    <w:rsid w:val="03186F72"/>
    <w:rsid w:val="037A6287"/>
    <w:rsid w:val="077EA911"/>
    <w:rsid w:val="096CDBCE"/>
    <w:rsid w:val="0B449D52"/>
    <w:rsid w:val="0E2974C0"/>
    <w:rsid w:val="0EF424D0"/>
    <w:rsid w:val="0F160D23"/>
    <w:rsid w:val="0F3BFC8D"/>
    <w:rsid w:val="1072D8C7"/>
    <w:rsid w:val="1148AEE3"/>
    <w:rsid w:val="115757E5"/>
    <w:rsid w:val="121A24F1"/>
    <w:rsid w:val="180A2376"/>
    <w:rsid w:val="1D1952BF"/>
    <w:rsid w:val="1DCC9E18"/>
    <w:rsid w:val="1EE91E07"/>
    <w:rsid w:val="2300710D"/>
    <w:rsid w:val="231E0A23"/>
    <w:rsid w:val="238E7BC8"/>
    <w:rsid w:val="2498E18A"/>
    <w:rsid w:val="26309DDF"/>
    <w:rsid w:val="26BA84D5"/>
    <w:rsid w:val="2B7B4E0D"/>
    <w:rsid w:val="2E7A4364"/>
    <w:rsid w:val="35949870"/>
    <w:rsid w:val="39BBA8D7"/>
    <w:rsid w:val="3A9F324D"/>
    <w:rsid w:val="3AB94B3C"/>
    <w:rsid w:val="3E9724F0"/>
    <w:rsid w:val="410C2247"/>
    <w:rsid w:val="41A8942D"/>
    <w:rsid w:val="41E8BF34"/>
    <w:rsid w:val="4277857F"/>
    <w:rsid w:val="4625D628"/>
    <w:rsid w:val="47DD369C"/>
    <w:rsid w:val="4A62E393"/>
    <w:rsid w:val="4A96AA29"/>
    <w:rsid w:val="4B83180C"/>
    <w:rsid w:val="4DB48217"/>
    <w:rsid w:val="4E5BEAAC"/>
    <w:rsid w:val="4EF5C7D3"/>
    <w:rsid w:val="55D0DCF5"/>
    <w:rsid w:val="55E54137"/>
    <w:rsid w:val="5E5D7D21"/>
    <w:rsid w:val="5F63D217"/>
    <w:rsid w:val="5FE0074D"/>
    <w:rsid w:val="6116D251"/>
    <w:rsid w:val="62DABA62"/>
    <w:rsid w:val="643D9B79"/>
    <w:rsid w:val="6538C6D2"/>
    <w:rsid w:val="65AFA8E4"/>
    <w:rsid w:val="6889FFD6"/>
    <w:rsid w:val="68C60430"/>
    <w:rsid w:val="6AF6D100"/>
    <w:rsid w:val="6C9AF489"/>
    <w:rsid w:val="71FB1EC7"/>
    <w:rsid w:val="74B3B4E0"/>
    <w:rsid w:val="75515826"/>
    <w:rsid w:val="77089B1B"/>
    <w:rsid w:val="77D27E45"/>
    <w:rsid w:val="7ADC480B"/>
    <w:rsid w:val="7F1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64778"/>
  <w14:defaultImageDpi w14:val="300"/>
  <w15:docId w15:val="{66FBCA6D-C288-44F0-B2D4-77CE86FE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0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F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laiswale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eef2c-9097-47ba-ac18-f7c27ddda14d" xsi:nil="true"/>
    <lcf76f155ced4ddcb4097134ff3c332f xmlns="a4f03540-57a0-45bd-b64b-6ee8c374cc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6" ma:contentTypeDescription="Create a new document." ma:contentTypeScope="" ma:versionID="2151dadfb4ae54be7dfd450df235c1cf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0ffb22f462cdd19314097a6db6e8928f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FF05B-3FD9-4133-8EFC-CC3539664620}">
  <ds:schemaRefs>
    <ds:schemaRef ds:uri="http://schemas.microsoft.com/office/2006/metadata/properties"/>
    <ds:schemaRef ds:uri="http://schemas.microsoft.com/office/infopath/2007/PartnerControls"/>
    <ds:schemaRef ds:uri="73aeef2c-9097-47ba-ac18-f7c27ddda14d"/>
    <ds:schemaRef ds:uri="a4f03540-57a0-45bd-b64b-6ee8c374cc36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6B9A8D-E1AE-4F3B-943A-5273B079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823AB-2E23-47FD-87BF-59DAD63DE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1501</Words>
  <Characters>7432</Characters>
  <Application>Microsoft Office Word</Application>
  <DocSecurity>0</DocSecurity>
  <Lines>285</Lines>
  <Paragraphs>175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Nkosinhle Dube</cp:lastModifiedBy>
  <cp:revision>21</cp:revision>
  <dcterms:created xsi:type="dcterms:W3CDTF">2025-07-31T08:04:00Z</dcterms:created>
  <dcterms:modified xsi:type="dcterms:W3CDTF">2025-10-06T14:25:00Z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0x01010047174A926A2E8547B1C04D97D301D2D4</vt:lpwstr>
  </property>
  <property fmtid="{D5CDD505-2E9C-101B-9397-08002B2CF9AE}" pid="3" name="MediaServiceImageTags">
    <vt:lpwstr/>
  </property>
  <property fmtid="{D5CDD505-2E9C-101B-9397-08002B2CF9AE}" pid="4" name="GrammarlyDocumentId">
    <vt:lpwstr>3cdd3b11-96e4-4660-a4b0-73e28f6f6fac</vt:lpwstr>
  </property>
</Properties>
</file>