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703B" w14:textId="77777777" w:rsidR="008E506A" w:rsidRDefault="0000000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એલએલએઆઈએસ</w:t>
      </w:r>
    </w:p>
    <w:p w14:paraId="17EB703C" w14:textId="77777777" w:rsidR="008E506A" w:rsidRDefault="0000000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આપણે જે આરોગ્ય અને સામાજિક સંભાળ ઇચ્છીએ છીએ</w:t>
      </w:r>
    </w:p>
    <w:p w14:paraId="17EB703D" w14:textId="77777777" w:rsidR="008E506A" w:rsidRDefault="008E506A">
      <w:pPr>
        <w:rPr>
          <w:rFonts w:ascii="Arial" w:hAnsi="Arial" w:cs="Arial"/>
          <w:sz w:val="36"/>
          <w:szCs w:val="36"/>
        </w:rPr>
      </w:pPr>
    </w:p>
    <w:p w14:paraId="17EB703E" w14:textId="77777777" w:rsidR="008E506A" w:rsidRDefault="00000000">
      <w:r>
        <w:rPr>
          <w:rFonts w:ascii="Arial" w:hAnsi="Arial"/>
          <w:b/>
          <w:bCs/>
          <w:sz w:val="32"/>
          <w:szCs w:val="32"/>
        </w:rPr>
        <w:t>એલએલએઆઈએસ વિશે</w:t>
      </w:r>
    </w:p>
    <w:p w14:paraId="17EB703F" w14:textId="77777777" w:rsidR="008E506A" w:rsidRDefault="00000000">
      <w:pPr>
        <w:spacing w:line="360" w:lineRule="auto"/>
      </w:pPr>
      <w:commentRangeStart w:id="0"/>
      <w:r>
        <w:rPr>
          <w:rFonts w:ascii="Arial" w:hAnsi="Arial"/>
          <w:sz w:val="28"/>
          <w:szCs w:val="28"/>
        </w:rPr>
        <w:t>એલએલએઆઈએસ એક સ્વતંત્ર સંસ્થા છે જેની સ્થાપના વેલ્શ સરકાર દ્વારા વેલ્સના લોકોને તેમની આરોગ્ય અને સામાજિક સંભાળ સેવાઓમાં મજબૂત અવાજ ઉઠાવવા માટે કરવામાં આવી હતી</w:t>
      </w:r>
      <w:r>
        <w:rPr>
          <w:rFonts w:ascii="Arial" w:hAnsi="Arial" w:cs="Arial"/>
          <w:sz w:val="28"/>
          <w:szCs w:val="28"/>
        </w:rPr>
        <w:t>.</w:t>
      </w:r>
      <w:commentRangeEnd w:id="0"/>
      <w:r>
        <w:commentReference w:id="0"/>
      </w:r>
    </w:p>
    <w:p w14:paraId="17EB704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અમે વેલ્સમાં આરોગ્ય અને સામાજિક સંભાળ અંગે લોકોના વિચારોનું પ્રતિનિધિત્વ કરીએ છીએ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જેથી અમે તેમનું ધ્યાન રાખીએ</w:t>
      </w:r>
      <w:r>
        <w:rPr>
          <w:rFonts w:ascii="Arial" w:hAnsi="Arial" w:cs="Arial"/>
          <w:sz w:val="28"/>
          <w:szCs w:val="28"/>
        </w:rPr>
        <w:t xml:space="preserve">, NHS </w:t>
      </w:r>
      <w:r>
        <w:rPr>
          <w:rFonts w:ascii="Arial" w:hAnsi="Arial"/>
          <w:sz w:val="28"/>
          <w:szCs w:val="28"/>
        </w:rPr>
        <w:t>સંસ્થાઓ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વેલ્શ સ્થાનિક સત્તાવાળાઓ અને અન્ય લોકો સાથે મળીને દરેક માટે સેવાઓને આકાર આપવા અને સુધારવા માટે કામ કરીએ</w:t>
      </w:r>
      <w:r>
        <w:rPr>
          <w:rFonts w:ascii="Arial" w:hAnsi="Arial" w:cs="Arial"/>
          <w:sz w:val="28"/>
          <w:szCs w:val="28"/>
        </w:rPr>
        <w:t>.</w:t>
      </w:r>
    </w:p>
    <w:p w14:paraId="17EB7041" w14:textId="77777777" w:rsidR="008E506A" w:rsidRDefault="008E506A">
      <w:pPr>
        <w:rPr>
          <w:rFonts w:ascii="Arial" w:hAnsi="Arial" w:cs="Arial"/>
          <w:b/>
          <w:bCs/>
          <w:sz w:val="36"/>
          <w:szCs w:val="36"/>
        </w:rPr>
      </w:pPr>
    </w:p>
    <w:p w14:paraId="17EB7042" w14:textId="77777777" w:rsidR="008E506A" w:rsidRDefault="00000000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આ સર્વેક્ષણ વિશે</w:t>
      </w:r>
    </w:p>
    <w:p w14:paraId="17EB7043" w14:textId="77777777" w:rsidR="008E506A" w:rsidRDefault="00000000">
      <w:pPr>
        <w:spacing w:line="360" w:lineRule="auto"/>
      </w:pPr>
      <w:r>
        <w:rPr>
          <w:rFonts w:ascii="Arial" w:hAnsi="Arial"/>
          <w:sz w:val="28"/>
          <w:szCs w:val="28"/>
        </w:rPr>
        <w:t>એલએલએઆઈએસ વેલ્સના લોકો પાસેથી તેમના સ્વાસ્થ્ય અને સામાજિક સંભાળ સેવાઓ વિશે સૌથી વધુ શું મહત્વનું છે તે સાંભળવા માંગે છે</w:t>
      </w:r>
      <w:r>
        <w:rPr>
          <w:rFonts w:ascii="Arial" w:hAnsi="Arial" w:cs="Arial"/>
          <w:sz w:val="28"/>
          <w:szCs w:val="28"/>
        </w:rPr>
        <w:t>:</w:t>
      </w:r>
    </w:p>
    <w:p w14:paraId="17EB7044" w14:textId="77777777" w:rsidR="008E506A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તમારી જરૂરિયાતોને પૂર્ણ કરવા માટે તે સેવાઓ કેવી રીતે કાર્ય કરે છે તે તમારા મતે</w:t>
      </w:r>
    </w:p>
    <w:p w14:paraId="17EB7045" w14:textId="77777777" w:rsidR="008E506A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તમે તમારા પોતાના સ્વાસ્થ્ય અને સુખાકારીમાં તમારી ભૂમિકા કેવી રીતે ભજવી શકો છો</w:t>
      </w:r>
    </w:p>
    <w:p w14:paraId="17EB704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તે લોકો અને તેઓ જે સેવાઓનો ઉપયોગ કરે છે તે વચ્ચેના સંબંધને વધુ સારી રીતે સમજવા અને દરેકને તેઓ ક્યાં ઊભા છે તે જાણવાનું સરળ બનાવવા વિશે છે</w:t>
      </w:r>
      <w:r>
        <w:rPr>
          <w:rFonts w:ascii="Arial" w:hAnsi="Arial" w:cs="Arial"/>
          <w:sz w:val="28"/>
          <w:szCs w:val="28"/>
        </w:rPr>
        <w:t>.</w:t>
      </w:r>
    </w:p>
    <w:p w14:paraId="17EB704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સાથે મળીને આપણે આરોગ્ય અને સામાજિક સંભાળ સેવાઓમાં આપણા અધિકારો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અપેક્ષાઓ અને જવાબદારીઓનું સ્પષ્ટ ચિત્ર બનાવીશું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</w:rPr>
        <w:t>જેથી લોકો આત્મવિશ્વાસ અનુભવી શકે કે તેઓ બોલે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સાંભળવામાં આવે અને તેમની પોતાની આરોગ્ય અને સંભાળ યાત્રામાં સંપૂર્ણ ભાગ ભજવે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અને સેવાઓ પાસે સ્પષ્ટ માળખું હોય કે જે તેમને દરેક માટે કાર્ય કરતી સેવાઓ ડિઝાઇન અને પહોંચાડવામાં મદદ કરવા માટે સૌથી મહત્વપૂર્ણ છે</w:t>
      </w:r>
      <w:r>
        <w:rPr>
          <w:rFonts w:ascii="Arial" w:hAnsi="Arial" w:cs="Arial"/>
          <w:sz w:val="28"/>
          <w:szCs w:val="28"/>
        </w:rPr>
        <w:t>.</w:t>
      </w:r>
    </w:p>
    <w:p w14:paraId="17EB704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જો તમે આ વિષય પર રૂબરૂ અથવા ઓનલાઈન જૂથ ચર્ચામાં ભાગ લેવા માંગતા હો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તો સર્વેના અંતે તમારી વિગતો આપવાની તક છે</w:t>
      </w:r>
      <w:r>
        <w:rPr>
          <w:rFonts w:ascii="Arial" w:hAnsi="Arial" w:cs="Arial"/>
          <w:sz w:val="28"/>
          <w:szCs w:val="28"/>
        </w:rPr>
        <w:t>.</w:t>
      </w:r>
    </w:p>
    <w:p w14:paraId="17EB704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જો તમે કોઈની સાથે વાત કરવાનું પસંદ કરો છો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તો અમારી ટીમો તમારી સાથે ફોન પર અથવા ઑનલાઇન વાત કરવામાં ખુશ થશે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જો તમે આરોગ્ય અને સામાજિક સંભાળમાં અધિકારો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અપેક્ષાઓ અને જવાબદારીઓ વિશે તમારા વિચારો શેર કરવા માંગતા હો</w:t>
      </w:r>
      <w:r>
        <w:rPr>
          <w:rFonts w:ascii="Arial" w:hAnsi="Arial" w:cs="Arial"/>
          <w:sz w:val="28"/>
          <w:szCs w:val="28"/>
        </w:rPr>
        <w:t>.</w:t>
      </w:r>
    </w:p>
    <w:p w14:paraId="17EB704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તમે તમારી નજીકની ટીમનો અહીં સંપર્ક કરી શકો છો</w:t>
      </w:r>
      <w:r>
        <w:rPr>
          <w:rFonts w:ascii="Arial" w:hAnsi="Arial" w:cs="Arial"/>
          <w:sz w:val="28"/>
          <w:szCs w:val="28"/>
        </w:rPr>
        <w:t xml:space="preserve">: www llaiswales.org/in-your-area </w:t>
      </w:r>
      <w:r>
        <w:rPr>
          <w:rFonts w:ascii="Arial" w:hAnsi="Arial"/>
          <w:sz w:val="28"/>
          <w:szCs w:val="28"/>
        </w:rPr>
        <w:t xml:space="preserve">અથવા </w:t>
      </w:r>
      <w:r>
        <w:rPr>
          <w:rFonts w:ascii="Arial" w:hAnsi="Arial" w:cs="Arial"/>
          <w:sz w:val="28"/>
          <w:szCs w:val="28"/>
        </w:rPr>
        <w:t>02920 235 558</w:t>
      </w:r>
    </w:p>
    <w:p w14:paraId="17EB704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તમે </w:t>
      </w:r>
      <w:r>
        <w:rPr>
          <w:rFonts w:ascii="Arial" w:hAnsi="Arial" w:cs="Arial"/>
          <w:sz w:val="28"/>
          <w:szCs w:val="28"/>
        </w:rPr>
        <w:t xml:space="preserve">Llais </w:t>
      </w:r>
      <w:r>
        <w:rPr>
          <w:rFonts w:ascii="Arial" w:hAnsi="Arial"/>
          <w:sz w:val="28"/>
          <w:szCs w:val="28"/>
        </w:rPr>
        <w:t>વિશે વધુ માહિતી અહીં મેળવી શકો છો</w:t>
      </w:r>
      <w:r>
        <w:rPr>
          <w:rFonts w:ascii="Arial" w:hAnsi="Arial" w:cs="Arial"/>
          <w:sz w:val="28"/>
          <w:szCs w:val="28"/>
        </w:rPr>
        <w:t>: www.llaiscymru.org</w:t>
      </w:r>
    </w:p>
    <w:p w14:paraId="17EB704C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4D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4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તમે જે કહો છો તેનું અમે શું કરીશું</w:t>
      </w:r>
    </w:p>
    <w:p w14:paraId="17EB704F" w14:textId="77777777" w:rsidR="008E506A" w:rsidRDefault="00000000">
      <w:pPr>
        <w:spacing w:line="360" w:lineRule="auto"/>
      </w:pPr>
      <w:r>
        <w:rPr>
          <w:rFonts w:ascii="Arial" w:hAnsi="Arial"/>
          <w:sz w:val="28"/>
          <w:szCs w:val="28"/>
        </w:rPr>
        <w:t>તમે અમને જે કહો છો તેનો ઉપયોગ અમે સેવા પ્રદાતાઓ સાથે કયા સુધારા કરવાની જરૂર છે અથવા શું સારું કામ કરી રહ્યું છે તે શેર કરવા માટે કરીશું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આનાથી લોકોને આરોગ્ય અને સામાજિક સંભાળ સેવાઓનો ઉપયોગ કરવાનો વધુ સારો અનુભવ મળે તે સુનિશ્ચિત કરવામાં મદદ મળશે</w:t>
      </w:r>
      <w:r>
        <w:rPr>
          <w:rFonts w:ascii="Arial" w:hAnsi="Arial" w:cs="Arial"/>
          <w:sz w:val="28"/>
          <w:szCs w:val="28"/>
        </w:rPr>
        <w:t>.</w:t>
      </w:r>
    </w:p>
    <w:p w14:paraId="17EB705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તમે અમને જે કહો છો તે અનામી રહેશે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તેથી જો તમે સર્વે પૂર્ણ કરશો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તો કોઈને ખબર પડશે નહીં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અમે તમારી પાસેથી એવી કોઈ વિગતો શેર કરી રહ્યા નથી જે તમને ઓળખી શકે</w:t>
      </w:r>
      <w:r>
        <w:rPr>
          <w:rFonts w:ascii="Arial" w:hAnsi="Arial" w:cs="Arial"/>
          <w:sz w:val="28"/>
          <w:szCs w:val="28"/>
        </w:rPr>
        <w:t>.</w:t>
      </w:r>
    </w:p>
    <w:p w14:paraId="17EB7051" w14:textId="77777777" w:rsidR="008E506A" w:rsidRDefault="00000000">
      <w:pPr>
        <w:spacing w:line="360" w:lineRule="auto"/>
      </w:pPr>
      <w:r>
        <w:rPr>
          <w:rFonts w:ascii="Arial" w:hAnsi="Arial"/>
          <w:sz w:val="28"/>
          <w:szCs w:val="28"/>
        </w:rPr>
        <w:t xml:space="preserve">તમે જે માહિતી પ્રદાન કરો છો તે અમારા ગોપનીયતા નિવેદન </w:t>
      </w:r>
      <w:hyperlink r:id="rId14">
        <w:r>
          <w:rPr>
            <w:rStyle w:val="InternetLink"/>
            <w:rFonts w:ascii="Arial" w:hAnsi="Arial" w:cs="Arial"/>
            <w:sz w:val="28"/>
            <w:szCs w:val="28"/>
          </w:rPr>
          <w:t>www.llaiswales.org</w:t>
        </w:r>
      </w:hyperlink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અનુસાર રાખવામાં આવશે અને તેનો ઉપયોગ કરવામાં આવશે</w:t>
      </w:r>
      <w:r>
        <w:rPr>
          <w:rFonts w:ascii="Arial" w:hAnsi="Arial" w:cs="Arial"/>
          <w:sz w:val="28"/>
          <w:szCs w:val="28"/>
        </w:rPr>
        <w:t>.</w:t>
      </w:r>
    </w:p>
    <w:p w14:paraId="17EB705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જો તમે કોઈ બીજા વતી સર્વેક્ષણનો જવાબ આપી રહ્યા છો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તો કૃપા કરીને ખાતરી કરો કે તેમણે તમને તેમ કરવા માટે સંમતિ આપી છે</w:t>
      </w:r>
      <w:r>
        <w:rPr>
          <w:rFonts w:ascii="Arial" w:hAnsi="Arial" w:cs="Arial"/>
          <w:sz w:val="28"/>
          <w:szCs w:val="28"/>
        </w:rPr>
        <w:t>.</w:t>
      </w:r>
    </w:p>
    <w:p w14:paraId="17EB705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સર્વે આગામી પાના પર શરૂ થશે</w:t>
      </w:r>
      <w:r>
        <w:rPr>
          <w:rFonts w:ascii="Arial" w:hAnsi="Arial" w:cs="Arial"/>
          <w:sz w:val="28"/>
          <w:szCs w:val="28"/>
        </w:rPr>
        <w:t>.</w:t>
      </w:r>
    </w:p>
    <w:p w14:paraId="17EB7054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55" w14:textId="77777777" w:rsidR="008E506A" w:rsidRDefault="008E506A">
      <w:pPr>
        <w:spacing w:line="360" w:lineRule="auto"/>
        <w:rPr>
          <w:rFonts w:ascii="Arial" w:hAnsi="Arial" w:cs="Arial"/>
          <w:sz w:val="36"/>
          <w:szCs w:val="36"/>
        </w:rPr>
      </w:pPr>
    </w:p>
    <w:p w14:paraId="17EB7056" w14:textId="77777777" w:rsidR="008E506A" w:rsidRDefault="008E506A">
      <w:pPr>
        <w:spacing w:line="360" w:lineRule="auto"/>
        <w:rPr>
          <w:rFonts w:ascii="Arial" w:hAnsi="Arial" w:cs="Arial"/>
          <w:sz w:val="36"/>
          <w:szCs w:val="36"/>
        </w:rPr>
      </w:pPr>
    </w:p>
    <w:p w14:paraId="17EB7057" w14:textId="77777777" w:rsidR="008E506A" w:rsidRDefault="008E506A">
      <w:pPr>
        <w:spacing w:line="360" w:lineRule="auto"/>
        <w:rPr>
          <w:rFonts w:ascii="Arial" w:hAnsi="Arial" w:cs="Arial"/>
          <w:sz w:val="36"/>
          <w:szCs w:val="36"/>
        </w:rPr>
      </w:pPr>
    </w:p>
    <w:p w14:paraId="17EB7058" w14:textId="77777777" w:rsidR="008E506A" w:rsidRDefault="00000000">
      <w:pPr>
        <w:spacing w:line="360" w:lineRule="auto"/>
      </w:pPr>
      <w:r>
        <w:rPr>
          <w:rFonts w:ascii="Arial" w:hAnsi="Arial"/>
          <w:b/>
          <w:bCs/>
          <w:sz w:val="28"/>
          <w:szCs w:val="28"/>
        </w:rPr>
        <w:t>તમારા વિશે</w:t>
      </w:r>
    </w:p>
    <w:p w14:paraId="17EB705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>તમે વેલ્સના કયા પ્રદેશમાં રહો છો</w:t>
      </w:r>
      <w:r>
        <w:rPr>
          <w:rFonts w:ascii="Arial" w:hAnsi="Arial" w:cs="Arial"/>
          <w:sz w:val="28"/>
          <w:szCs w:val="28"/>
        </w:rPr>
        <w:t>?</w:t>
      </w:r>
    </w:p>
    <w:p w14:paraId="17EB705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 xml:space="preserve">કાર્ડિફ </w:t>
      </w:r>
      <w:r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/>
          <w:sz w:val="28"/>
          <w:szCs w:val="28"/>
        </w:rPr>
        <w:t>વેલે</w:t>
      </w:r>
    </w:p>
    <w:p w14:paraId="17EB705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સીડબલ્યુએમ ટેફ મોર્ગનવગ</w:t>
      </w:r>
    </w:p>
    <w:p w14:paraId="17EB705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ગ્વેન્ટ</w:t>
      </w:r>
    </w:p>
    <w:p w14:paraId="17EB705D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 xml:space="preserve">નીથ પોર્ટ ટેલ્બોટ </w:t>
      </w:r>
      <w:r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/>
          <w:sz w:val="28"/>
          <w:szCs w:val="28"/>
        </w:rPr>
        <w:t>સ્વાનસી</w:t>
      </w:r>
    </w:p>
    <w:p w14:paraId="17EB705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ઉત્તર વેલ્સ</w:t>
      </w:r>
    </w:p>
    <w:p w14:paraId="17EB705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પોવીસ</w:t>
      </w:r>
    </w:p>
    <w:p w14:paraId="17EB7060" w14:textId="77777777" w:rsidR="008E506A" w:rsidRDefault="00000000">
      <w:pPr>
        <w:spacing w:line="360" w:lineRule="auto"/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વેસ્ટ વેલ્સ</w:t>
      </w:r>
    </w:p>
    <w:p w14:paraId="17EB7061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62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63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4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5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6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7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8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69" w14:textId="77777777" w:rsidR="008E506A" w:rsidRDefault="00000000">
      <w:pPr>
        <w:spacing w:line="360" w:lineRule="auto"/>
      </w:pPr>
      <w:r>
        <w:rPr>
          <w:rFonts w:ascii="Arial" w:hAnsi="Arial"/>
          <w:b/>
          <w:bCs/>
          <w:sz w:val="28"/>
          <w:szCs w:val="28"/>
        </w:rPr>
        <w:t>તમારા અધિકારો</w:t>
      </w:r>
    </w:p>
    <w:p w14:paraId="17EB706A" w14:textId="77777777" w:rsidR="008E506A" w:rsidRDefault="00000000">
      <w:pPr>
        <w:spacing w:line="360" w:lineRule="auto"/>
      </w:pPr>
      <w:r>
        <w:rPr>
          <w:rFonts w:ascii="Arial" w:hAnsi="Arial"/>
          <w:b/>
          <w:bCs/>
          <w:sz w:val="28"/>
          <w:szCs w:val="28"/>
        </w:rPr>
        <w:t>અધિકારો એવી વસ્તુ છે જે દરેકને મળવી જોઈએ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 xml:space="preserve">પછી ભલે તે કોણ હોય કે તેની પરિસ્થિતિ ગમે તે હોય </w:t>
      </w:r>
      <w:r>
        <w:rPr>
          <w:rFonts w:ascii="Arial" w:hAnsi="Arial" w:cs="Arial"/>
          <w:sz w:val="28"/>
          <w:szCs w:val="28"/>
        </w:rPr>
        <w:t>.</w:t>
      </w:r>
    </w:p>
    <w:p w14:paraId="17EB706B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6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>જો તમારી સંભાળમાં કંઈક ખોટું થાય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તો શું તમને ખબર છે કે કેવી રીતે ઉછેરવું</w:t>
      </w:r>
    </w:p>
    <w:p w14:paraId="17EB706D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ચિંતા કરો છો કે ફરિયાદ કરો છો</w:t>
      </w:r>
      <w:r>
        <w:rPr>
          <w:rFonts w:ascii="Arial" w:hAnsi="Arial" w:cs="Arial"/>
          <w:sz w:val="28"/>
          <w:szCs w:val="28"/>
        </w:rPr>
        <w:t>?</w:t>
      </w:r>
    </w:p>
    <w:p w14:paraId="17EB706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6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7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ખાતરી નથી</w:t>
      </w:r>
    </w:p>
    <w:p w14:paraId="17EB707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/>
          <w:sz w:val="28"/>
          <w:szCs w:val="28"/>
        </w:rPr>
        <w:t>શું તમે જાણો છો કે આરોગ્ય અથવા સામાજિક સંભાળ સેવાઓનો ઉપયોગ કરતી વખતે તમારા અધિકારો શું છે</w:t>
      </w:r>
      <w:r>
        <w:rPr>
          <w:rFonts w:ascii="Arial" w:hAnsi="Arial" w:cs="Arial"/>
          <w:sz w:val="28"/>
          <w:szCs w:val="28"/>
        </w:rPr>
        <w:t>?</w:t>
      </w:r>
    </w:p>
    <w:p w14:paraId="17EB707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7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sz w:val="28"/>
          <w:szCs w:val="28"/>
        </w:rPr>
        <w:t>થોડું</w:t>
      </w:r>
    </w:p>
    <w:p w14:paraId="17EB7074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75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ખાતરી નથી</w:t>
      </w:r>
    </w:p>
    <w:p w14:paraId="17EB707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/>
          <w:sz w:val="28"/>
          <w:szCs w:val="28"/>
        </w:rPr>
        <w:t>આરોગ્ય અથવા સામાજિક સંભાળ સેવાઓનો ઉપયોગ કરતી વખતે તમારા અધિકારો શું હોવા જોઈએ તે તમારા મતે છે</w:t>
      </w:r>
      <w:r>
        <w:rPr>
          <w:rFonts w:ascii="Arial" w:hAnsi="Arial" w:cs="Arial"/>
          <w:sz w:val="28"/>
          <w:szCs w:val="28"/>
        </w:rPr>
        <w:t>?</w:t>
      </w:r>
    </w:p>
    <w:p w14:paraId="17EB707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EB7101" wp14:editId="17EB7102">
                <wp:extent cx="5821680" cy="575373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575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213DF7B" id="Rectangle 1" o:spid="_x0000_s1026" style="width:458.4pt;height:4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" fillcolor="white [3201]">
                <w10:anchorlock/>
              </v:rect>
            </w:pict>
          </mc:Fallback>
        </mc:AlternateContent>
      </w:r>
    </w:p>
    <w:p w14:paraId="17EB7078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79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7A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7B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તમારી અપેક્ષાઓ</w:t>
      </w:r>
    </w:p>
    <w:p w14:paraId="17EB707C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આ તે બાબત છે જેના પર તમારે વિશ્વાસ કરવો જોઈએ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ઉદાહરણ તરીકે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તમે લોકો તમારી વાત સાંભળે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સ્પષ્ટ રીતે સમજાવે અને તમારી સાથે ન્યાયી વર્તન કરે તેવી અપેક્ષા રાખી શકો છો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ભલે તે કાયદો ન હોય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તે હજુ પણ મહત્વપૂર્ણ છે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7D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/>
          <w:sz w:val="28"/>
          <w:szCs w:val="28"/>
        </w:rPr>
        <w:t>આરોગ્ય અથવા સામાજિક સંભાળ સેવાઓ પાસેથી તમે શું અપેક્ષા રાખો છો</w:t>
      </w:r>
      <w:r>
        <w:rPr>
          <w:rFonts w:ascii="Arial" w:hAnsi="Arial" w:cs="Arial"/>
          <w:sz w:val="28"/>
          <w:szCs w:val="28"/>
        </w:rPr>
        <w:t>? (</w:t>
      </w:r>
      <w:r>
        <w:rPr>
          <w:rFonts w:ascii="Arial" w:hAnsi="Arial"/>
          <w:sz w:val="28"/>
          <w:szCs w:val="28"/>
        </w:rPr>
        <w:t>લાગુ પડતા બધા પર નિશાની કરો</w:t>
      </w:r>
      <w:r>
        <w:rPr>
          <w:rFonts w:ascii="Arial" w:hAnsi="Arial" w:cs="Arial"/>
          <w:sz w:val="28"/>
          <w:szCs w:val="28"/>
        </w:rPr>
        <w:t>)</w:t>
      </w:r>
    </w:p>
    <w:p w14:paraId="17EB707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ઝડપથી જોવામાં આવે અથવા મદદ મળે</w:t>
      </w:r>
    </w:p>
    <w:p w14:paraId="17EB707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માયાળુ અને ન્યાયી વર્તન કરવું</w:t>
      </w:r>
    </w:p>
    <w:p w14:paraId="17EB708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સાંભળવા માટે</w:t>
      </w:r>
    </w:p>
    <w:p w14:paraId="17EB708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નિર્ણયોમાં સામેલ થવું</w:t>
      </w:r>
    </w:p>
    <w:p w14:paraId="17EB708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તે સ્ટાફ સાથે મળીને સારી રીતે કામ કરશે</w:t>
      </w:r>
    </w:p>
    <w:p w14:paraId="17EB708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શું થઈ રહ્યું છે અને શા માટે તે જણાવવું</w:t>
      </w:r>
    </w:p>
    <w:p w14:paraId="17EB7084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તે સેવાઓ વાપરવા માટે સરળ છે</w:t>
      </w:r>
    </w:p>
    <w:p w14:paraId="17EB7085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86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87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88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8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6. </w:t>
      </w:r>
      <w:r>
        <w:rPr>
          <w:rFonts w:ascii="Arial" w:hAnsi="Arial"/>
          <w:sz w:val="28"/>
          <w:szCs w:val="28"/>
        </w:rPr>
        <w:t>શું તમને આરોગ્ય કે સામાજિક સંભાળ સેવાઓ પાસેથી બીજું કંઈ અપેક્ષા છે</w:t>
      </w:r>
      <w:r>
        <w:rPr>
          <w:rFonts w:ascii="Arial" w:hAnsi="Arial" w:cs="Arial"/>
          <w:sz w:val="28"/>
          <w:szCs w:val="28"/>
        </w:rPr>
        <w:t>?</w:t>
      </w:r>
    </w:p>
    <w:p w14:paraId="17EB708A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3" wp14:editId="17EB7104">
                <wp:extent cx="5821680" cy="575373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575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DDD026D" id="Rectangle 2" o:spid="_x0000_s1026" style="width:458.4pt;height:4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" fillcolor="white [3201]">
                <w10:anchorlock/>
              </v:rect>
            </w:pict>
          </mc:Fallback>
        </mc:AlternateContent>
      </w:r>
    </w:p>
    <w:p w14:paraId="17EB708B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8C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તમારી જવાબદારીઓ</w:t>
      </w:r>
    </w:p>
    <w:p w14:paraId="17EB708D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આપણે બધાએ ભૂમિકા ભજવવાની છે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તેનો અર્થ એ હોઈ શકે છે કે મુલાકાતોમાં હાજરી આપવી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તમારા વિચારો શેર કરવા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પ્રશ્નો પૂછવા અથવા સેવાઓ કેવી રીતે ચલાવવામાં આવે છે તે આકાર આપવામાં મદદ કરવી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 xml:space="preserve">સ્ટાફથી લઈને યુવાનો સુધી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/>
          <w:b/>
          <w:bCs/>
          <w:sz w:val="28"/>
          <w:szCs w:val="28"/>
        </w:rPr>
        <w:t>દરેકની ભૂમિકા છે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8E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8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/>
          <w:sz w:val="28"/>
          <w:szCs w:val="28"/>
        </w:rPr>
        <w:t>શું તમને લાગે છે કે સેવાઓનો ઉપયોગ કરતી વખતે તમારી પાસેથી શું અપેક્ષા રાખવામાં આવે છે તે તમે જાણો છો</w:t>
      </w:r>
      <w:r>
        <w:rPr>
          <w:rFonts w:ascii="Arial" w:hAnsi="Arial" w:cs="Arial"/>
          <w:sz w:val="28"/>
          <w:szCs w:val="28"/>
        </w:rPr>
        <w:t>?</w:t>
      </w:r>
    </w:p>
    <w:p w14:paraId="17EB709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9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થોડું</w:t>
      </w:r>
    </w:p>
    <w:p w14:paraId="17EB709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9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ખાતરી નથી</w:t>
      </w:r>
    </w:p>
    <w:p w14:paraId="17EB7094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/>
          <w:sz w:val="28"/>
          <w:szCs w:val="28"/>
        </w:rPr>
        <w:t>તમારી પોતાની સંભાળ અથવા સહાયમાં ભાગ લેવા માટે તમને શું મદદ કરે છે</w:t>
      </w:r>
      <w:r>
        <w:rPr>
          <w:rFonts w:ascii="Arial" w:hAnsi="Arial" w:cs="Arial"/>
          <w:sz w:val="28"/>
          <w:szCs w:val="28"/>
        </w:rPr>
        <w:t>? (</w:t>
      </w:r>
      <w:r>
        <w:rPr>
          <w:rFonts w:ascii="Arial" w:hAnsi="Arial"/>
          <w:sz w:val="28"/>
          <w:szCs w:val="28"/>
        </w:rPr>
        <w:t>લાગુ પડતા બધા પર નિશાની કરો</w:t>
      </w:r>
      <w:r>
        <w:rPr>
          <w:rFonts w:ascii="Arial" w:hAnsi="Arial" w:cs="Arial"/>
          <w:sz w:val="28"/>
          <w:szCs w:val="28"/>
        </w:rPr>
        <w:t>)</w:t>
      </w:r>
    </w:p>
    <w:p w14:paraId="17EB7095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સારી માહિતી</w:t>
      </w:r>
    </w:p>
    <w:p w14:paraId="17EB709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મૈત્રીપૂર્ણ સ્ટાફ</w:t>
      </w:r>
    </w:p>
    <w:p w14:paraId="17EB709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સ્પષ્ટ વાતચીત</w:t>
      </w:r>
    </w:p>
    <w:p w14:paraId="17EB709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મારો અભિપ્રાય પૂછવામાં આવી રહ્યો છે</w:t>
      </w:r>
    </w:p>
    <w:p w14:paraId="17EB709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sz w:val="28"/>
          <w:szCs w:val="28"/>
        </w:rPr>
        <w:t>મિત્રો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પરિવાર તરફથી સહયોગ</w:t>
      </w:r>
    </w:p>
    <w:p w14:paraId="17EB709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મને ભાગ લેવા માટે સક્ષમ લાગતું નથી</w:t>
      </w:r>
      <w:r>
        <w:rPr>
          <w:rFonts w:ascii="Arial" w:hAnsi="Arial" w:cs="Arial"/>
          <w:sz w:val="28"/>
          <w:szCs w:val="28"/>
        </w:rPr>
        <w:t>.</w:t>
      </w:r>
    </w:p>
    <w:p w14:paraId="17EB709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અન્ય</w:t>
      </w:r>
    </w:p>
    <w:p w14:paraId="17EB709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>
        <w:rPr>
          <w:rFonts w:ascii="Arial" w:hAnsi="Arial"/>
          <w:sz w:val="28"/>
          <w:szCs w:val="28"/>
        </w:rPr>
        <w:t>તમારી પોતાની સંભાળ અથવા સહાયમાં તમે કેવી રીતે ભાગ લો છો તે અંગે તમે અમને બીજું કંઈ કહેવા માંગો છો જે તમને મહત્વપૂર્ણ લાગે છે</w:t>
      </w:r>
      <w:r>
        <w:rPr>
          <w:rFonts w:ascii="Arial" w:hAnsi="Arial" w:cs="Arial"/>
          <w:sz w:val="28"/>
          <w:szCs w:val="28"/>
        </w:rPr>
        <w:t>?</w:t>
      </w:r>
    </w:p>
    <w:p w14:paraId="17EB709D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EB7105" wp14:editId="17EB7106">
                <wp:extent cx="5821680" cy="547751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547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1DC6D65" id="Rectangle 3" o:spid="_x0000_s1026" style="width:458.4pt;height:4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" fillcolor="white [3201]">
                <w10:anchorlock/>
              </v:rect>
            </w:pict>
          </mc:Fallback>
        </mc:AlternateContent>
      </w:r>
    </w:p>
    <w:p w14:paraId="17EB709E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9F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અન્ય વિચારો</w:t>
      </w:r>
    </w:p>
    <w:p w14:paraId="17EB70A0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તમે અમને બીજું કંઈ કહેવા માંગતા હો અને જૂથ ચર્ચામાં ભાગ લેવા માટે સાઇન અપ કરવાની તક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A1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A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>
        <w:rPr>
          <w:rFonts w:ascii="Arial" w:hAnsi="Arial"/>
          <w:sz w:val="28"/>
          <w:szCs w:val="28"/>
        </w:rPr>
        <w:t>તમારા અથવા તમારા પરિવાર માટે આરોગ્ય અથવા સામાજિક સંભાળ સેવાઓ વધુ સારી રીતે કાર્ય કરશે તે શું છે</w:t>
      </w:r>
      <w:r>
        <w:rPr>
          <w:rFonts w:ascii="Arial" w:hAnsi="Arial" w:cs="Arial"/>
          <w:sz w:val="28"/>
          <w:szCs w:val="28"/>
        </w:rPr>
        <w:t>?</w:t>
      </w:r>
    </w:p>
    <w:p w14:paraId="17EB70A3" w14:textId="77777777" w:rsidR="008E506A" w:rsidRDefault="00000000">
      <w:pPr>
        <w:spacing w:line="360" w:lineRule="auto"/>
        <w:rPr>
          <w:rFonts w:ascii="Arial" w:eastAsia="MS Mincho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7" wp14:editId="17EB7108">
                <wp:extent cx="5821680" cy="361061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361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DC85970" id="Rectangle 4" o:spid="_x0000_s1026" style="width:458.4pt;height:2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" fillcolor="white [3201]">
                <w10:anchorlock/>
              </v:rect>
            </w:pict>
          </mc:Fallback>
        </mc:AlternateContent>
      </w:r>
    </w:p>
    <w:p w14:paraId="17EB70A4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A5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/>
          <w:sz w:val="28"/>
          <w:szCs w:val="28"/>
        </w:rPr>
        <w:t>શું તમને આ સર્વેક્ષણના વિષયો પર જૂથ ચર્ચામાં ભાગ લેવામાં રસ હશે</w:t>
      </w:r>
      <w:r>
        <w:rPr>
          <w:rFonts w:ascii="Arial" w:hAnsi="Arial" w:cs="Arial"/>
          <w:sz w:val="28"/>
          <w:szCs w:val="28"/>
        </w:rPr>
        <w:t>?</w:t>
      </w:r>
    </w:p>
    <w:p w14:paraId="17EB70A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રૂબરૂમાં</w:t>
      </w:r>
    </w:p>
    <w:p w14:paraId="17EB70A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ઓનલાઇન</w:t>
      </w:r>
    </w:p>
    <w:p w14:paraId="17EB70A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A9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A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>
        <w:rPr>
          <w:rFonts w:ascii="Arial" w:hAnsi="Arial"/>
          <w:sz w:val="28"/>
          <w:szCs w:val="28"/>
        </w:rPr>
        <w:t>કૃપા કરીને તમારું ઇમેઇલ સરનામું અથવા ફોન નંબર આપો જેથી અમે જૂથ ચર્ચા ક્યારે થઈ રહી છે તે જણાવવા માટે તમારો સંપર્ક કરી શકીએ</w:t>
      </w:r>
      <w:r>
        <w:rPr>
          <w:rFonts w:ascii="Arial" w:hAnsi="Arial" w:cs="Arial"/>
          <w:sz w:val="28"/>
          <w:szCs w:val="28"/>
        </w:rPr>
        <w:t>:</w:t>
      </w:r>
    </w:p>
    <w:p w14:paraId="17EB70A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9" wp14:editId="17EB710A">
                <wp:extent cx="5821680" cy="252476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252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BC33FBE" id="Rectangle 5" o:spid="_x0000_s1026" style="width:458.4pt;height:1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" fillcolor="white [3201]">
                <w10:anchorlock/>
              </v:rect>
            </w:pict>
          </mc:Fallback>
        </mc:AlternateContent>
      </w:r>
    </w:p>
    <w:p w14:paraId="17EB70AC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AD" w14:textId="77777777" w:rsidR="008E506A" w:rsidRDefault="008E506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7EB70AE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સમાનતા અને વિવિધતા દેખરેખ પ્રશ્નો</w:t>
      </w:r>
    </w:p>
    <w:p w14:paraId="17EB70AF" w14:textId="77777777" w:rsidR="008E506A" w:rsidRDefault="00000000">
      <w:pPr>
        <w:spacing w:line="360" w:lineRule="auto"/>
      </w:pPr>
      <w:r>
        <w:rPr>
          <w:rFonts w:ascii="Arial" w:hAnsi="Arial"/>
          <w:sz w:val="28"/>
          <w:szCs w:val="28"/>
        </w:rPr>
        <w:t>અમે ઘણા બધા લોકો પાસેથી તેમના અનુભવો વિશે સાંભળવા માંગીએ છીએ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અમે જાણીએ છીએ કે લોકોના સ્વાસ્થ્ય અને સામાજિક સંભાળ સેવાઓના અનુભવો તેમની વ્યક્તિગત લાક્ષણિકતાઓના આધારે અલગ અલગ હોઈ શકે છે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નીચેના પ્રશ્નોના તમારા જવાબો અમને આને વધુ સારી રીતે સમજવામાં મદદ કરી શકે છે</w:t>
      </w:r>
      <w:r>
        <w:rPr>
          <w:rFonts w:ascii="Arial" w:hAnsi="Arial" w:cs="Arial"/>
          <w:sz w:val="28"/>
          <w:szCs w:val="28"/>
        </w:rPr>
        <w:t>.</w:t>
      </w:r>
    </w:p>
    <w:p w14:paraId="17EB70B0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1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જો તમે ન ઇચ્છતા હોવ તો તમારે આ પ્રશ્નોના જવાબ આપવાની જરૂર નથી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B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>
        <w:rPr>
          <w:rFonts w:ascii="Arial" w:hAnsi="Arial"/>
          <w:sz w:val="28"/>
          <w:szCs w:val="28"/>
        </w:rPr>
        <w:t>તમારી પસંદગીની ભાષા કઈ છે</w:t>
      </w:r>
      <w:r>
        <w:rPr>
          <w:rFonts w:ascii="Arial" w:hAnsi="Arial" w:cs="Arial"/>
          <w:sz w:val="28"/>
          <w:szCs w:val="28"/>
        </w:rPr>
        <w:t>?</w:t>
      </w:r>
    </w:p>
    <w:p w14:paraId="17EB70B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B" wp14:editId="17EB710C">
                <wp:extent cx="5821680" cy="173418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17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30D64D9" id="Rectangle 6" o:spid="_x0000_s1026" style="width:458.4pt;height:1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" fillcolor="white [3201]">
                <w10:anchorlock/>
              </v:rect>
            </w:pict>
          </mc:Fallback>
        </mc:AlternateContent>
      </w:r>
    </w:p>
    <w:p w14:paraId="17EB70B4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5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6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7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>
        <w:rPr>
          <w:rFonts w:ascii="Arial" w:hAnsi="Arial"/>
          <w:sz w:val="28"/>
          <w:szCs w:val="28"/>
        </w:rPr>
        <w:t>તમે કયા લિંગ સાથે ઓળખો છો</w:t>
      </w:r>
      <w:r>
        <w:rPr>
          <w:rFonts w:ascii="Arial" w:hAnsi="Arial" w:cs="Arial"/>
          <w:sz w:val="28"/>
          <w:szCs w:val="28"/>
        </w:rPr>
        <w:t>?</w:t>
      </w:r>
    </w:p>
    <w:p w14:paraId="17EB70B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પુરુષ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છોકરો</w:t>
      </w:r>
    </w:p>
    <w:p w14:paraId="17EB70B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સ્ત્રી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છોકરી</w:t>
      </w:r>
    </w:p>
    <w:p w14:paraId="17EB70B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બિન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દ્વિસંગી</w:t>
      </w:r>
    </w:p>
    <w:p w14:paraId="17EB70B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રહેવાનું પસંદ નથી</w:t>
      </w:r>
    </w:p>
    <w:p w14:paraId="17EB70BD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અન્ય</w:t>
      </w:r>
    </w:p>
    <w:p w14:paraId="17EB70BE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B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>
        <w:rPr>
          <w:rFonts w:ascii="Arial" w:hAnsi="Arial"/>
          <w:sz w:val="28"/>
          <w:szCs w:val="28"/>
        </w:rPr>
        <w:t>શું તમે તમારી જાતને ટ્રાન્સ વ્યક્તિ માનો છો</w:t>
      </w:r>
      <w:r>
        <w:rPr>
          <w:rFonts w:ascii="Arial" w:hAnsi="Arial" w:cs="Arial"/>
          <w:sz w:val="28"/>
          <w:szCs w:val="28"/>
        </w:rPr>
        <w:t>?</w:t>
      </w:r>
    </w:p>
    <w:p w14:paraId="17EB70C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C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C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C3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C4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>
        <w:rPr>
          <w:rFonts w:ascii="Arial" w:hAnsi="Arial"/>
          <w:sz w:val="28"/>
          <w:szCs w:val="28"/>
        </w:rPr>
        <w:t>તમારું જાતીય અભિગમ શું છે</w:t>
      </w:r>
      <w:r>
        <w:rPr>
          <w:rFonts w:ascii="Arial" w:hAnsi="Arial" w:cs="Arial"/>
          <w:sz w:val="28"/>
          <w:szCs w:val="28"/>
        </w:rPr>
        <w:t>?</w:t>
      </w:r>
    </w:p>
    <w:p w14:paraId="17EB70C5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અજાતીય</w:t>
      </w:r>
    </w:p>
    <w:p w14:paraId="17EB70C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ઉભયલિંગી</w:t>
      </w:r>
    </w:p>
    <w:p w14:paraId="17EB70C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ગે</w:t>
      </w:r>
    </w:p>
    <w:p w14:paraId="17EB70C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લેસ્બિયન</w:t>
      </w:r>
    </w:p>
    <w:p w14:paraId="17EB70C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વિજાતીય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સીધા</w:t>
      </w:r>
    </w:p>
    <w:p w14:paraId="17EB70C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પેનસેક્સ્યુઅલ</w:t>
      </w:r>
    </w:p>
    <w:p w14:paraId="17EB70C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C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અન્ય</w:t>
      </w:r>
    </w:p>
    <w:p w14:paraId="17EB70CD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C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17. </w:t>
      </w:r>
      <w:r>
        <w:rPr>
          <w:rFonts w:ascii="Arial" w:hAnsi="Arial"/>
          <w:sz w:val="28"/>
          <w:szCs w:val="28"/>
        </w:rPr>
        <w:t>તમારો જન્મ ક્યારે થયો હતો</w:t>
      </w:r>
      <w:r>
        <w:rPr>
          <w:rFonts w:ascii="Arial" w:hAnsi="Arial" w:cs="Arial"/>
          <w:sz w:val="28"/>
          <w:szCs w:val="28"/>
        </w:rPr>
        <w:t>? (</w:t>
      </w:r>
      <w:r>
        <w:rPr>
          <w:rFonts w:ascii="Arial" w:hAnsi="Arial"/>
          <w:sz w:val="28"/>
          <w:szCs w:val="28"/>
        </w:rPr>
        <w:t>કૃપા કરીને મહિનો અને વર્ષ જણાવો</w:t>
      </w:r>
      <w:r>
        <w:rPr>
          <w:rFonts w:ascii="Arial" w:hAnsi="Arial" w:cs="Arial"/>
          <w:sz w:val="28"/>
          <w:szCs w:val="28"/>
        </w:rPr>
        <w:t>)</w:t>
      </w:r>
    </w:p>
    <w:p w14:paraId="17EB70C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D" wp14:editId="17EB710E">
                <wp:extent cx="5821680" cy="76263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76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B55FD3B" id="Rectangle 7" o:spid="_x0000_s1026" style="width:458.4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" fillcolor="white [3201]">
                <w10:anchorlock/>
              </v:rect>
            </w:pict>
          </mc:Fallback>
        </mc:AlternateContent>
      </w:r>
    </w:p>
    <w:p w14:paraId="17EB70D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>
        <w:rPr>
          <w:rFonts w:ascii="Arial" w:hAnsi="Arial"/>
          <w:sz w:val="28"/>
          <w:szCs w:val="28"/>
        </w:rPr>
        <w:t>તમારી વંશીયતા શું છે</w:t>
      </w:r>
      <w:r>
        <w:rPr>
          <w:rFonts w:ascii="Arial" w:hAnsi="Arial" w:cs="Arial"/>
          <w:sz w:val="28"/>
          <w:szCs w:val="28"/>
        </w:rPr>
        <w:t xml:space="preserve">? </w:t>
      </w:r>
      <w:r>
        <w:rPr>
          <w:rFonts w:ascii="Arial" w:hAnsi="Arial"/>
          <w:sz w:val="28"/>
          <w:szCs w:val="28"/>
        </w:rPr>
        <w:t>વંશીય મૂળ રાષ્ટ્રીયતા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જન્મ સ્થળ અથવા નાગરિકતા વિશે નથી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તે તે જૂથ વિશે છે જેના વિશે તમે માનો છો કે તમે છો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કૃપા કરીને યોગ્ય બોક્સ પર ટિક કરો</w:t>
      </w:r>
      <w:r>
        <w:rPr>
          <w:rFonts w:ascii="Arial" w:hAnsi="Arial" w:cs="Arial"/>
          <w:sz w:val="28"/>
          <w:szCs w:val="28"/>
        </w:rPr>
        <w:t>:</w:t>
      </w:r>
    </w:p>
    <w:p w14:paraId="17EB70D1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બાંગ્લાદેશી</w:t>
      </w:r>
    </w:p>
    <w:p w14:paraId="17EB70D2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ચાઇનીઝ</w:t>
      </w:r>
    </w:p>
    <w:p w14:paraId="17EB70D3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ભારતીય</w:t>
      </w:r>
    </w:p>
    <w:p w14:paraId="17EB70D4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પાકિસ્તાની</w:t>
      </w:r>
    </w:p>
    <w:p w14:paraId="17EB70D5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કાળા આફ્રિકન</w:t>
      </w:r>
    </w:p>
    <w:p w14:paraId="17EB70D6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બ્લેક કેરેબિયન</w:t>
      </w:r>
    </w:p>
    <w:p w14:paraId="17EB70D7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એશિયન અને શ્વેત</w:t>
      </w:r>
    </w:p>
    <w:p w14:paraId="17EB70D8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કાળા આફ્રિકન અને ગોરા</w:t>
      </w:r>
    </w:p>
    <w:p w14:paraId="17EB70D9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કાળા કેરેબિયન અને શ્વેત</w:t>
      </w:r>
    </w:p>
    <w:p w14:paraId="17EB70DA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શ્વેત વેલ્શ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અંગ્રેજી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સ્કોટિશ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ઉત્તરીય આઇરિશ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બ્રિટિશ</w:t>
      </w:r>
    </w:p>
    <w:p w14:paraId="17EB70DB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સફેદ જીપ્સી અથવા આઇરિશ પ્રવાસી</w:t>
      </w:r>
    </w:p>
    <w:p w14:paraId="17EB70DC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અરબી</w:t>
      </w:r>
    </w:p>
    <w:p w14:paraId="17EB70DD" w14:textId="77777777" w:rsidR="008E506A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sz w:val="28"/>
          <w:szCs w:val="28"/>
        </w:rPr>
        <w:t>અન્ય</w:t>
      </w:r>
    </w:p>
    <w:p w14:paraId="17EB70DE" w14:textId="77777777" w:rsidR="008E506A" w:rsidRDefault="008E506A">
      <w:pPr>
        <w:rPr>
          <w:rFonts w:ascii="Arial" w:hAnsi="Arial" w:cs="Arial"/>
          <w:sz w:val="28"/>
          <w:szCs w:val="28"/>
        </w:rPr>
      </w:pPr>
    </w:p>
    <w:p w14:paraId="17EB70D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</w:t>
      </w:r>
      <w:r>
        <w:rPr>
          <w:rFonts w:ascii="Arial" w:hAnsi="Arial"/>
          <w:sz w:val="28"/>
          <w:szCs w:val="28"/>
        </w:rPr>
        <w:t>તમારો ધર્મ કે માન્યતા શું છે</w:t>
      </w:r>
      <w:r>
        <w:rPr>
          <w:rFonts w:ascii="Arial" w:hAnsi="Arial" w:cs="Arial"/>
          <w:sz w:val="28"/>
          <w:szCs w:val="28"/>
        </w:rPr>
        <w:t>?</w:t>
      </w:r>
    </w:p>
    <w:p w14:paraId="17EB70E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બૌદ્ધ ધર્મ</w:t>
      </w:r>
    </w:p>
    <w:p w14:paraId="17EB70E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ખ્રિસ્તી ધર્મ</w:t>
      </w:r>
    </w:p>
    <w:p w14:paraId="17EB70E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હિન્દુ ધર્મ</w:t>
      </w:r>
    </w:p>
    <w:p w14:paraId="17EB70E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ઇસ્લામ</w:t>
      </w:r>
    </w:p>
    <w:p w14:paraId="17EB70E4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યહુદી ધર્મ</w:t>
      </w:r>
    </w:p>
    <w:p w14:paraId="17EB70E5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શીખ ધર્મ</w:t>
      </w:r>
    </w:p>
    <w:p w14:paraId="17EB70E6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નાસ્તિકતા</w:t>
      </w:r>
    </w:p>
    <w:p w14:paraId="17EB70E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કોઈ ધર્મ નથી</w:t>
      </w:r>
    </w:p>
    <w:p w14:paraId="17EB70E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E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અન્ય</w:t>
      </w:r>
    </w:p>
    <w:p w14:paraId="17EB70EA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</w:t>
      </w:r>
      <w:r>
        <w:rPr>
          <w:rFonts w:ascii="Arial" w:hAnsi="Arial"/>
          <w:sz w:val="28"/>
          <w:szCs w:val="28"/>
        </w:rPr>
        <w:t>શું તમે તમારી જાતને અપંગતા ધરાવો છો</w:t>
      </w:r>
      <w:r>
        <w:rPr>
          <w:rFonts w:ascii="Arial" w:hAnsi="Arial" w:cs="Arial"/>
          <w:sz w:val="28"/>
          <w:szCs w:val="28"/>
        </w:rPr>
        <w:t>?</w:t>
      </w:r>
    </w:p>
    <w:p w14:paraId="17EB70E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E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ED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EE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કૃપા કરીને અમને જણાવો કે તમારી પાસે કયા પ્રકારની અપંગતા છે</w:t>
      </w:r>
      <w:r>
        <w:rPr>
          <w:rFonts w:ascii="Arial" w:hAnsi="Arial" w:cs="Arial"/>
          <w:sz w:val="28"/>
          <w:szCs w:val="28"/>
        </w:rPr>
        <w:t>:</w:t>
      </w:r>
    </w:p>
    <w:p w14:paraId="17EB70E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7EB710F" wp14:editId="17EB7110">
                <wp:extent cx="5821680" cy="429641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429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1CFCFD" id="Rectangle 8" o:spid="_x0000_s1026" style="width:458.4pt;height:3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" fillcolor="white [3201]">
                <w10:anchorlock/>
              </v:rect>
            </w:pict>
          </mc:Fallback>
        </mc:AlternateContent>
      </w:r>
    </w:p>
    <w:p w14:paraId="17EB70F0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 </w:t>
      </w:r>
      <w:r>
        <w:rPr>
          <w:rFonts w:ascii="Arial" w:hAnsi="Arial"/>
          <w:sz w:val="28"/>
          <w:szCs w:val="28"/>
        </w:rPr>
        <w:t>શું તમે લાંબા ગાળાની શારીરિક અપંગતા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શીખવામાં મુશ્કેલી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માનસિક બીમારી અથવા ઉંમર સંબંધિત સમસ્યાઓના કારણે પરિવારના સભ્ય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મિત્ર અથવા પડોશીની સંભાળ રાખો છો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અથવા તેમને કોઈ મદદ કે ટેકો આપો છો</w:t>
      </w:r>
      <w:r>
        <w:rPr>
          <w:rFonts w:ascii="Arial" w:hAnsi="Arial" w:cs="Arial"/>
          <w:sz w:val="28"/>
          <w:szCs w:val="28"/>
        </w:rPr>
        <w:t>?</w:t>
      </w:r>
    </w:p>
    <w:p w14:paraId="17EB70F1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 ]</w:t>
      </w:r>
      <w:r>
        <w:rPr>
          <w:rFonts w:ascii="Arial" w:hAnsi="Arial"/>
          <w:sz w:val="28"/>
          <w:szCs w:val="28"/>
        </w:rPr>
        <w:t>હા</w:t>
      </w:r>
    </w:p>
    <w:p w14:paraId="17EB70F2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F3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F4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F5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F6" w14:textId="77777777" w:rsidR="008E506A" w:rsidRDefault="00000000">
      <w:pPr>
        <w:spacing w:line="360" w:lineRule="auto"/>
      </w:pPr>
      <w:r>
        <w:rPr>
          <w:rFonts w:ascii="Arial" w:hAnsi="Arial" w:cs="Arial"/>
          <w:sz w:val="28"/>
          <w:szCs w:val="28"/>
        </w:rPr>
        <w:t xml:space="preserve">22. </w:t>
      </w:r>
      <w:r>
        <w:rPr>
          <w:rFonts w:ascii="Arial" w:hAnsi="Arial"/>
          <w:sz w:val="28"/>
          <w:szCs w:val="28"/>
        </w:rPr>
        <w:t>શું તમે હાલમાં ગર્ભવતી છો કે ગયા વર્ષે ગર્ભવતી હતા</w:t>
      </w:r>
      <w:r>
        <w:rPr>
          <w:rFonts w:ascii="Arial" w:hAnsi="Arial" w:cs="Arial"/>
          <w:sz w:val="28"/>
          <w:szCs w:val="28"/>
        </w:rPr>
        <w:t>?</w:t>
      </w:r>
    </w:p>
    <w:p w14:paraId="17EB70F7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હા</w:t>
      </w:r>
    </w:p>
    <w:p w14:paraId="17EB70F8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ના</w:t>
      </w:r>
    </w:p>
    <w:p w14:paraId="17EB70F9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sz w:val="28"/>
          <w:szCs w:val="28"/>
        </w:rPr>
        <w:t>કહેવાનું પસંદ નથી</w:t>
      </w:r>
    </w:p>
    <w:p w14:paraId="17EB70FA" w14:textId="77777777" w:rsidR="008E506A" w:rsidRDefault="008E506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B70FB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23. </w:t>
      </w:r>
      <w:r>
        <w:rPr>
          <w:rFonts w:ascii="Arial" w:hAnsi="Arial"/>
          <w:sz w:val="28"/>
          <w:szCs w:val="28"/>
        </w:rPr>
        <w:t>નીચેનામાંથી કયું તમારી નાણાકીય સ્થિતિનું શ્રેષ્ઠ વર્ણન કરે છે</w:t>
      </w:r>
      <w:r>
        <w:rPr>
          <w:rFonts w:ascii="Arial" w:hAnsi="Arial" w:cs="Arial"/>
          <w:sz w:val="28"/>
          <w:szCs w:val="28"/>
        </w:rPr>
        <w:t>?</w:t>
      </w:r>
    </w:p>
    <w:p w14:paraId="17EB70FC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b/>
          <w:bCs/>
          <w:sz w:val="28"/>
          <w:szCs w:val="28"/>
        </w:rPr>
        <w:t>મારી પાસે જરૂરિયાતો માટે પૂરતા પ્રમાણમાં વધારે છે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અને મોટી માત્રામાં નિકાલજોગ આવક છે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જે હું બચાવી શકું છું અથવા વધારાની વસ્તુઓ અથવા ફુરસદ પાછળ ખર્ચ કરી શકું છું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FD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b/>
          <w:bCs/>
          <w:sz w:val="28"/>
          <w:szCs w:val="28"/>
        </w:rPr>
        <w:t>મારી પાસે મૂળભૂત જરૂરિયાતો માટે પૂરતા પ્રમાણમાં વધારે છે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અને થોડી રકમનો નિકાલજોગ આવક છે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જે હું બચાવી શકું છું અથવા વધારાની વસ્તુઓ અથવા ફુરસદ પાછળ ખર્ચ કરી શકું છું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0FE" w14:textId="77777777" w:rsidR="008E506A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b/>
          <w:bCs/>
          <w:sz w:val="28"/>
          <w:szCs w:val="28"/>
        </w:rPr>
        <w:t>મારી પાસે ફક્ત મૂળભૂત જરૂરિયાતો માટે પૂરતું છે અને બીજું થોડું છે</w:t>
      </w:r>
    </w:p>
    <w:p w14:paraId="17EB70FF" w14:textId="77777777" w:rsidR="008E506A" w:rsidRDefault="000000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[ ] </w:t>
      </w:r>
      <w:r>
        <w:rPr>
          <w:rFonts w:ascii="Arial" w:hAnsi="Arial"/>
          <w:b/>
          <w:bCs/>
          <w:sz w:val="28"/>
          <w:szCs w:val="28"/>
        </w:rPr>
        <w:t>મારી પાસે મૂળભૂત જરૂરિયાતો માટે પૂરતા પૈસા નથી અને ક્યારેક પૈસા ખતમ થઈ જાય છે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7EB7100" w14:textId="77777777" w:rsidR="008E506A" w:rsidRDefault="00000000">
      <w:pPr>
        <w:spacing w:line="360" w:lineRule="auto"/>
      </w:pPr>
      <w:r>
        <w:rPr>
          <w:rFonts w:ascii="Arial" w:hAnsi="Arial" w:cs="Arial"/>
          <w:sz w:val="28"/>
          <w:szCs w:val="28"/>
        </w:rPr>
        <w:t xml:space="preserve">[ ] </w:t>
      </w:r>
      <w:r>
        <w:rPr>
          <w:rFonts w:ascii="Arial" w:hAnsi="Arial"/>
          <w:b/>
          <w:bCs/>
          <w:sz w:val="28"/>
          <w:szCs w:val="28"/>
        </w:rPr>
        <w:t>મને ખબર નથી</w:t>
      </w:r>
      <w:r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/>
          <w:b/>
          <w:bCs/>
          <w:sz w:val="28"/>
          <w:szCs w:val="28"/>
        </w:rPr>
        <w:t>નહીં કહેવાનું પસંદ છે</w:t>
      </w:r>
    </w:p>
    <w:sectPr w:rsidR="008E506A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y Mushiringani Monjero" w:date="2025-07-31T09:25:00Z" w:initials="JM">
    <w:p w14:paraId="17EB7111" w14:textId="77777777" w:rsidR="008E506A" w:rsidRDefault="00000000">
      <w:r>
        <w:rPr>
          <w:rFonts w:ascii="Times New Roman" w:eastAsia="Segoe UI" w:hAnsi="Times New Roman" w:cs="Tahoma"/>
          <w:sz w:val="24"/>
          <w:szCs w:val="24"/>
          <w:lang w:val="en-US" w:bidi="en-US"/>
        </w:rPr>
        <w:t>ફક્ત લાઇન સ્પેસિંગ 1.5 સુધી વધારી રહ્યા છીએ જે મોટા પ્રિન્ટમાં પ્રમાણભૂત છે અને હેડિંગ પ્રમાણભૂત ટેક્સ્ટ વિશે 2 કદના હોવા જોઈએ.</w:t>
      </w:r>
    </w:p>
    <w:p w14:paraId="17EB7112" w14:textId="77777777" w:rsidR="008E506A" w:rsidRDefault="008E506A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B71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B7112" w16cid:durableId="17EB7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016F" w14:textId="77777777" w:rsidR="00095E78" w:rsidRDefault="00095E78">
      <w:pPr>
        <w:spacing w:after="0" w:line="240" w:lineRule="auto"/>
      </w:pPr>
      <w:r>
        <w:separator/>
      </w:r>
    </w:p>
  </w:endnote>
  <w:endnote w:type="continuationSeparator" w:id="0">
    <w:p w14:paraId="597D788A" w14:textId="77777777" w:rsidR="00095E78" w:rsidRDefault="000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0" w:type="dxa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8E506A" w14:paraId="17EB711A" w14:textId="77777777">
      <w:trPr>
        <w:trHeight w:val="300"/>
      </w:trPr>
      <w:tc>
        <w:tcPr>
          <w:tcW w:w="2880" w:type="dxa"/>
        </w:tcPr>
        <w:p w14:paraId="17EB7117" w14:textId="77777777" w:rsidR="008E506A" w:rsidRDefault="008E506A">
          <w:pPr>
            <w:pStyle w:val="Header"/>
            <w:ind w:left="-115"/>
          </w:pPr>
        </w:p>
      </w:tc>
      <w:tc>
        <w:tcPr>
          <w:tcW w:w="2880" w:type="dxa"/>
        </w:tcPr>
        <w:p w14:paraId="17EB7118" w14:textId="77777777" w:rsidR="008E506A" w:rsidRDefault="008E506A">
          <w:pPr>
            <w:pStyle w:val="Header"/>
            <w:jc w:val="center"/>
          </w:pPr>
        </w:p>
      </w:tc>
      <w:tc>
        <w:tcPr>
          <w:tcW w:w="2880" w:type="dxa"/>
        </w:tcPr>
        <w:p w14:paraId="17EB7119" w14:textId="77777777" w:rsidR="008E506A" w:rsidRDefault="008E506A">
          <w:pPr>
            <w:pStyle w:val="Header"/>
            <w:ind w:right="-115"/>
            <w:jc w:val="right"/>
          </w:pPr>
        </w:p>
      </w:tc>
    </w:tr>
  </w:tbl>
  <w:p w14:paraId="17EB711B" w14:textId="77777777" w:rsidR="008E506A" w:rsidRDefault="008E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77B5" w14:textId="77777777" w:rsidR="00095E78" w:rsidRDefault="00095E78">
      <w:pPr>
        <w:spacing w:after="0" w:line="240" w:lineRule="auto"/>
      </w:pPr>
      <w:r>
        <w:separator/>
      </w:r>
    </w:p>
  </w:footnote>
  <w:footnote w:type="continuationSeparator" w:id="0">
    <w:p w14:paraId="20C34E8B" w14:textId="77777777" w:rsidR="00095E78" w:rsidRDefault="0009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2" w:type="dxa"/>
      <w:tblLook w:val="06A0" w:firstRow="1" w:lastRow="0" w:firstColumn="1" w:lastColumn="0" w:noHBand="1" w:noVBand="1"/>
    </w:tblPr>
    <w:tblGrid>
      <w:gridCol w:w="2879"/>
      <w:gridCol w:w="5873"/>
    </w:tblGrid>
    <w:tr w:rsidR="008E506A" w14:paraId="17EB7115" w14:textId="77777777">
      <w:trPr>
        <w:trHeight w:val="300"/>
      </w:trPr>
      <w:tc>
        <w:tcPr>
          <w:tcW w:w="2879" w:type="dxa"/>
        </w:tcPr>
        <w:p w14:paraId="17EB7113" w14:textId="77777777" w:rsidR="008E506A" w:rsidRDefault="00000000">
          <w:pPr>
            <w:ind w:left="-115"/>
          </w:pPr>
          <w:r>
            <w:rPr>
              <w:noProof/>
            </w:rPr>
            <w:drawing>
              <wp:inline distT="0" distB="0" distL="0" distR="0" wp14:anchorId="17EB711C" wp14:editId="17EB711D">
                <wp:extent cx="1695450" cy="733425"/>
                <wp:effectExtent l="0" t="0" r="0" b="0"/>
                <wp:docPr id="9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draw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2" w:type="dxa"/>
        </w:tcPr>
        <w:p w14:paraId="17EB7114" w14:textId="77777777" w:rsidR="008E506A" w:rsidRDefault="00000000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7EB711E" wp14:editId="17EB711F">
                <wp:extent cx="3430905" cy="848360"/>
                <wp:effectExtent l="0" t="0" r="0" b="0"/>
                <wp:docPr id="10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90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EB7116" w14:textId="77777777" w:rsidR="008E506A" w:rsidRDefault="008E5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4DE9"/>
    <w:multiLevelType w:val="multilevel"/>
    <w:tmpl w:val="E7741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A7DA0"/>
    <w:multiLevelType w:val="multilevel"/>
    <w:tmpl w:val="7FF6A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4015083">
    <w:abstractNumId w:val="0"/>
  </w:num>
  <w:num w:numId="2" w16cid:durableId="95748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6A"/>
    <w:rsid w:val="00095E78"/>
    <w:rsid w:val="006E4A42"/>
    <w:rsid w:val="008023CC"/>
    <w:rsid w:val="008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B703B"/>
  <w15:docId w15:val="{E13DF48A-FB6E-440B-AB44-EA8E2E9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g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18BF"/>
  </w:style>
  <w:style w:type="character" w:customStyle="1" w:styleId="FooterChar">
    <w:name w:val="Footer Char"/>
    <w:basedOn w:val="DefaultParagraphFont"/>
    <w:link w:val="Footer"/>
    <w:uiPriority w:val="99"/>
    <w:qFormat/>
    <w:rsid w:val="00E618BF"/>
  </w:style>
  <w:style w:type="character" w:customStyle="1" w:styleId="Heading1Char">
    <w:name w:val="Heading 1 Char"/>
    <w:basedOn w:val="DefaultParagraphFont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A1D8D"/>
  </w:style>
  <w:style w:type="character" w:customStyle="1" w:styleId="BodyText2Char">
    <w:name w:val="Body Text 2 Char"/>
    <w:basedOn w:val="DefaultParagraphFont"/>
    <w:link w:val="BodyText2"/>
    <w:uiPriority w:val="99"/>
    <w:qFormat/>
    <w:rsid w:val="00AA1D8D"/>
  </w:style>
  <w:style w:type="character" w:customStyle="1" w:styleId="BodyText3Char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customStyle="1" w:styleId="InternetLink">
    <w:name w:val="Internet Link"/>
    <w:basedOn w:val="DefaultParagraphFont"/>
    <w:uiPriority w:val="99"/>
    <w:unhideWhenUsed/>
    <w:rsid w:val="0090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008F2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Arial"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C693F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contextualSpacing/>
    </w:pPr>
  </w:style>
  <w:style w:type="paragraph" w:styleId="ListBullet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326F90"/>
    <w:pPr>
      <w:contextualSpacing/>
    </w:pPr>
  </w:style>
  <w:style w:type="paragraph" w:styleId="ListBullet2">
    <w:name w:val="List Bullet 2"/>
    <w:basedOn w:val="Normal"/>
    <w:uiPriority w:val="99"/>
    <w:unhideWhenUsed/>
    <w:qFormat/>
    <w:rsid w:val="00326F90"/>
    <w:pPr>
      <w:contextualSpacing/>
    </w:pPr>
  </w:style>
  <w:style w:type="paragraph" w:styleId="ListNumber">
    <w:name w:val="List Number"/>
    <w:basedOn w:val="Normal"/>
    <w:uiPriority w:val="99"/>
    <w:unhideWhenUsed/>
    <w:qFormat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29639D"/>
    <w:pPr>
      <w:contextualSpacing/>
    </w:pPr>
  </w:style>
  <w:style w:type="paragraph" w:styleId="ListNumber3">
    <w:name w:val="List Number 3"/>
    <w:basedOn w:val="Normal"/>
    <w:uiPriority w:val="99"/>
    <w:unhideWhenUsed/>
    <w:qFormat/>
    <w:rsid w:val="0029639D"/>
    <w:pPr>
      <w:contextualSpacing/>
    </w:pPr>
  </w:style>
  <w:style w:type="paragraph" w:styleId="ListContinue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laiswales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6" ma:contentTypeDescription="Create a new document." ma:contentTypeScope="" ma:versionID="2151dadfb4ae54be7dfd450df235c1cf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0ffb22f462cdd19314097a6db6e8928f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eef2c-9097-47ba-ac18-f7c27ddda14d" xsi:nil="true"/>
    <lcf76f155ced4ddcb4097134ff3c332f xmlns="a4f03540-57a0-45bd-b64b-6ee8c374cc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B9A8D-E1AE-4F3B-943A-5273B079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FF05B-3FD9-4133-8EFC-CC3539664620}">
  <ds:schemaRefs>
    <ds:schemaRef ds:uri="http://schemas.microsoft.com/office/2006/metadata/properties"/>
    <ds:schemaRef ds:uri="http://schemas.microsoft.com/office/infopath/2007/PartnerControls"/>
    <ds:schemaRef ds:uri="73aeef2c-9097-47ba-ac18-f7c27ddda14d"/>
    <ds:schemaRef ds:uri="a4f03540-57a0-45bd-b64b-6ee8c374cc36"/>
  </ds:schemaRefs>
</ds:datastoreItem>
</file>

<file path=customXml/itemProps4.xml><?xml version="1.0" encoding="utf-8"?>
<ds:datastoreItem xmlns:ds="http://schemas.openxmlformats.org/officeDocument/2006/customXml" ds:itemID="{300823AB-2E23-47FD-87BF-59DAD63DE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1472</Words>
  <Characters>6050</Characters>
  <Application>Microsoft Office Word</Application>
  <DocSecurity>0</DocSecurity>
  <Lines>263</Lines>
  <Paragraphs>183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Nkosinhle Dube</cp:lastModifiedBy>
  <cp:revision>25</cp:revision>
  <dcterms:created xsi:type="dcterms:W3CDTF">2025-07-31T08:04:00Z</dcterms:created>
  <dcterms:modified xsi:type="dcterms:W3CDTF">2025-10-06T14:32:00Z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0x01010047174A926A2E8547B1C04D97D301D2D4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cc800739-d172-4ec6-b7bf-be4a35428649</vt:lpwstr>
  </property>
</Properties>
</file>